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CCA05" w14:textId="4945BD7F" w:rsidR="004C096E" w:rsidRDefault="00ED6DE1" w:rsidP="004C096E">
      <w:pPr>
        <w:jc w:val="center"/>
        <w:rPr>
          <w:rFonts w:asciiTheme="majorHAnsi" w:hAnsiTheme="majorHAnsi"/>
          <w:b/>
          <w:color w:val="0000FF"/>
          <w:sz w:val="28"/>
          <w:u w:val="single"/>
        </w:rPr>
      </w:pPr>
      <w:r>
        <w:rPr>
          <w:rFonts w:asciiTheme="majorHAnsi" w:hAnsiTheme="majorHAnsi"/>
          <w:b/>
          <w:color w:val="0000FF"/>
          <w:sz w:val="28"/>
          <w:u w:val="single"/>
        </w:rPr>
        <w:t>SOMERSET COUNTY COUNCIL</w:t>
      </w:r>
    </w:p>
    <w:p w14:paraId="5863EA7B" w14:textId="77777777" w:rsidR="00E826BE" w:rsidRPr="00ED6DE1" w:rsidRDefault="00E826BE" w:rsidP="004C096E">
      <w:pPr>
        <w:jc w:val="center"/>
        <w:rPr>
          <w:rFonts w:asciiTheme="majorHAnsi" w:hAnsiTheme="majorHAnsi"/>
          <w:b/>
          <w:color w:val="0000FF"/>
          <w:sz w:val="16"/>
          <w:u w:val="single"/>
        </w:rPr>
      </w:pPr>
    </w:p>
    <w:p w14:paraId="31E8CCEB" w14:textId="77777777" w:rsidR="000E1C9B" w:rsidRDefault="004C096E" w:rsidP="004C096E">
      <w:pPr>
        <w:jc w:val="center"/>
        <w:rPr>
          <w:rFonts w:asciiTheme="majorHAnsi" w:hAnsiTheme="majorHAnsi"/>
          <w:b/>
          <w:color w:val="0000FF"/>
          <w:sz w:val="28"/>
          <w:u w:val="single"/>
        </w:rPr>
      </w:pPr>
      <w:r w:rsidRPr="00260A55">
        <w:rPr>
          <w:rFonts w:asciiTheme="majorHAnsi" w:hAnsiTheme="majorHAnsi"/>
          <w:b/>
          <w:color w:val="0000FF"/>
          <w:sz w:val="28"/>
          <w:u w:val="single"/>
        </w:rPr>
        <w:t xml:space="preserve">BRIEFING SHEET FOR </w:t>
      </w:r>
      <w:r w:rsidR="000E1C9B">
        <w:rPr>
          <w:rFonts w:asciiTheme="majorHAnsi" w:hAnsiTheme="majorHAnsi"/>
          <w:b/>
          <w:color w:val="0000FF"/>
          <w:sz w:val="28"/>
          <w:u w:val="single"/>
        </w:rPr>
        <w:t>ANNUAL PARISH AND TOWN</w:t>
      </w:r>
    </w:p>
    <w:p w14:paraId="280F0386" w14:textId="41201FDB" w:rsidR="004C096E" w:rsidRPr="00260A55" w:rsidRDefault="000E1C9B" w:rsidP="004C096E">
      <w:pPr>
        <w:jc w:val="center"/>
        <w:rPr>
          <w:rFonts w:asciiTheme="majorHAnsi" w:hAnsiTheme="majorHAnsi"/>
          <w:b/>
          <w:color w:val="0000FF"/>
          <w:sz w:val="28"/>
          <w:u w:val="single"/>
        </w:rPr>
      </w:pPr>
      <w:r>
        <w:rPr>
          <w:rFonts w:asciiTheme="majorHAnsi" w:hAnsiTheme="majorHAnsi"/>
          <w:b/>
          <w:color w:val="0000FF"/>
          <w:sz w:val="28"/>
          <w:u w:val="single"/>
        </w:rPr>
        <w:t>COUNCIL MEETINGS</w:t>
      </w:r>
      <w:r w:rsidR="004C096E" w:rsidRPr="00260A55">
        <w:rPr>
          <w:rFonts w:asciiTheme="majorHAnsi" w:hAnsiTheme="majorHAnsi"/>
          <w:b/>
          <w:color w:val="0000FF"/>
          <w:sz w:val="28"/>
          <w:u w:val="single"/>
        </w:rPr>
        <w:t xml:space="preserve"> </w:t>
      </w:r>
    </w:p>
    <w:p w14:paraId="6307001F" w14:textId="77777777" w:rsidR="004C096E" w:rsidRPr="00ED6DE1" w:rsidRDefault="004C096E" w:rsidP="004C096E">
      <w:pPr>
        <w:jc w:val="center"/>
        <w:rPr>
          <w:rFonts w:asciiTheme="majorHAnsi" w:hAnsiTheme="majorHAnsi"/>
          <w:b/>
          <w:color w:val="0000FF"/>
          <w:sz w:val="18"/>
          <w:u w:val="single"/>
        </w:rPr>
      </w:pPr>
    </w:p>
    <w:p w14:paraId="10B2F821" w14:textId="48AF9E11" w:rsidR="00A40BB7" w:rsidRPr="00755D7C" w:rsidRDefault="00777DD0" w:rsidP="00755D7C">
      <w:pPr>
        <w:jc w:val="center"/>
        <w:rPr>
          <w:rFonts w:asciiTheme="majorHAnsi" w:hAnsiTheme="majorHAnsi"/>
          <w:b/>
          <w:color w:val="0000FF"/>
          <w:sz w:val="28"/>
          <w:u w:val="single"/>
        </w:rPr>
      </w:pPr>
      <w:r>
        <w:rPr>
          <w:rFonts w:asciiTheme="majorHAnsi" w:hAnsiTheme="majorHAnsi"/>
          <w:b/>
          <w:color w:val="0000FF"/>
          <w:sz w:val="28"/>
          <w:u w:val="single"/>
        </w:rPr>
        <w:t>MAY</w:t>
      </w:r>
      <w:r w:rsidR="008732FD">
        <w:rPr>
          <w:rFonts w:asciiTheme="majorHAnsi" w:hAnsiTheme="majorHAnsi"/>
          <w:b/>
          <w:color w:val="0000FF"/>
          <w:sz w:val="28"/>
          <w:u w:val="single"/>
        </w:rPr>
        <w:t xml:space="preserve"> </w:t>
      </w:r>
      <w:r w:rsidR="00B6545D">
        <w:rPr>
          <w:rFonts w:asciiTheme="majorHAnsi" w:hAnsiTheme="majorHAnsi"/>
          <w:b/>
          <w:color w:val="0000FF"/>
          <w:sz w:val="28"/>
          <w:u w:val="single"/>
        </w:rPr>
        <w:t>2021</w:t>
      </w:r>
    </w:p>
    <w:p w14:paraId="49D0F40F" w14:textId="77777777" w:rsidR="00755D7C" w:rsidRPr="00812FCD" w:rsidRDefault="00D669D9" w:rsidP="00BB3902">
      <w:pPr>
        <w:pStyle w:val="NormalWeb"/>
        <w:rPr>
          <w:b/>
          <w:szCs w:val="22"/>
          <w:u w:val="single"/>
        </w:rPr>
      </w:pPr>
      <w:r w:rsidRPr="00812FCD">
        <w:rPr>
          <w:b/>
          <w:szCs w:val="22"/>
          <w:u w:val="single"/>
        </w:rPr>
        <w:t>Response to the Covid19 Pandemic</w:t>
      </w:r>
    </w:p>
    <w:p w14:paraId="3E2E0043" w14:textId="385A4D6D" w:rsidR="00D669D9" w:rsidRPr="00812FCD" w:rsidRDefault="00D669D9" w:rsidP="00BB3902">
      <w:pPr>
        <w:pStyle w:val="NormalWeb"/>
        <w:rPr>
          <w:sz w:val="22"/>
          <w:szCs w:val="22"/>
          <w:lang w:eastAsia="en-US"/>
        </w:rPr>
      </w:pPr>
      <w:r w:rsidRPr="00812FCD">
        <w:rPr>
          <w:sz w:val="22"/>
          <w:szCs w:val="22"/>
          <w:lang w:eastAsia="en-US"/>
        </w:rPr>
        <w:t xml:space="preserve">This has truly been an exceptional </w:t>
      </w:r>
      <w:r w:rsidR="006A05E1" w:rsidRPr="00812FCD">
        <w:rPr>
          <w:sz w:val="22"/>
          <w:szCs w:val="22"/>
          <w:lang w:eastAsia="en-US"/>
        </w:rPr>
        <w:t xml:space="preserve">year. </w:t>
      </w:r>
      <w:r w:rsidRPr="00812FCD">
        <w:rPr>
          <w:sz w:val="22"/>
          <w:szCs w:val="22"/>
        </w:rPr>
        <w:t xml:space="preserve">There are four </w:t>
      </w:r>
      <w:r w:rsidR="001B5705" w:rsidRPr="00812FCD">
        <w:rPr>
          <w:sz w:val="22"/>
          <w:szCs w:val="22"/>
        </w:rPr>
        <w:t>statistics that</w:t>
      </w:r>
      <w:r w:rsidRPr="00812FCD">
        <w:rPr>
          <w:sz w:val="22"/>
          <w:szCs w:val="22"/>
        </w:rPr>
        <w:t xml:space="preserve"> demonstrate just how involved the Council has been in supporting </w:t>
      </w:r>
      <w:r w:rsidR="00812FCD">
        <w:rPr>
          <w:sz w:val="22"/>
          <w:szCs w:val="22"/>
        </w:rPr>
        <w:t>residents:</w:t>
      </w:r>
      <w:r w:rsidRPr="00812FCD">
        <w:rPr>
          <w:sz w:val="22"/>
          <w:szCs w:val="22"/>
        </w:rPr>
        <w:t xml:space="preserve"> </w:t>
      </w:r>
    </w:p>
    <w:p w14:paraId="05CCCFA7" w14:textId="069DDDDD" w:rsidR="00D669D9" w:rsidRPr="00812FCD" w:rsidRDefault="006A05E1" w:rsidP="00BB3902">
      <w:pPr>
        <w:pStyle w:val="ListParagraph"/>
        <w:numPr>
          <w:ilvl w:val="0"/>
          <w:numId w:val="6"/>
        </w:numPr>
        <w:spacing w:before="100" w:beforeAutospacing="1" w:after="100" w:afterAutospacing="1" w:line="240" w:lineRule="auto"/>
        <w:rPr>
          <w:rFonts w:ascii="Times New Roman" w:hAnsi="Times New Roman"/>
        </w:rPr>
      </w:pPr>
      <w:r w:rsidRPr="00812FCD">
        <w:rPr>
          <w:rFonts w:ascii="Times New Roman" w:hAnsi="Times New Roman"/>
        </w:rPr>
        <w:t>SCC</w:t>
      </w:r>
      <w:r w:rsidR="001B5705">
        <w:rPr>
          <w:rFonts w:ascii="Times New Roman" w:hAnsi="Times New Roman"/>
        </w:rPr>
        <w:t>’s</w:t>
      </w:r>
      <w:r w:rsidR="00D669D9" w:rsidRPr="00812FCD">
        <w:rPr>
          <w:rFonts w:ascii="Times New Roman" w:hAnsi="Times New Roman"/>
        </w:rPr>
        <w:t xml:space="preserve"> Public Health Team has managed over 1,700 COVID outbreaks and situations, saving lives across </w:t>
      </w:r>
      <w:r w:rsidR="005C5392" w:rsidRPr="00812FCD">
        <w:rPr>
          <w:rFonts w:ascii="Times New Roman" w:hAnsi="Times New Roman"/>
        </w:rPr>
        <w:t xml:space="preserve">the </w:t>
      </w:r>
      <w:r w:rsidR="00D669D9" w:rsidRPr="00812FCD">
        <w:rPr>
          <w:rFonts w:ascii="Times New Roman" w:hAnsi="Times New Roman"/>
        </w:rPr>
        <w:t xml:space="preserve">county. </w:t>
      </w:r>
    </w:p>
    <w:p w14:paraId="1D46EDD2" w14:textId="3BE3CAC8" w:rsidR="00D669D9" w:rsidRPr="00812FCD" w:rsidRDefault="006A05E1" w:rsidP="00BB3902">
      <w:pPr>
        <w:pStyle w:val="ListParagraph"/>
        <w:numPr>
          <w:ilvl w:val="0"/>
          <w:numId w:val="6"/>
        </w:numPr>
        <w:spacing w:before="100" w:beforeAutospacing="1" w:after="100" w:afterAutospacing="1" w:line="240" w:lineRule="auto"/>
        <w:rPr>
          <w:rFonts w:ascii="Times New Roman" w:hAnsi="Times New Roman"/>
        </w:rPr>
      </w:pPr>
      <w:r w:rsidRPr="00812FCD">
        <w:rPr>
          <w:rFonts w:ascii="Times New Roman" w:hAnsi="Times New Roman"/>
        </w:rPr>
        <w:t>SCC</w:t>
      </w:r>
      <w:r w:rsidR="00D669D9" w:rsidRPr="00812FCD">
        <w:rPr>
          <w:rFonts w:ascii="Times New Roman" w:hAnsi="Times New Roman"/>
        </w:rPr>
        <w:t xml:space="preserve"> helped support those who needed it most by </w:t>
      </w:r>
      <w:r w:rsidR="001B5705">
        <w:rPr>
          <w:rFonts w:ascii="Times New Roman" w:hAnsi="Times New Roman"/>
        </w:rPr>
        <w:t>working with partners to provide or deliver</w:t>
      </w:r>
      <w:r w:rsidR="00D669D9" w:rsidRPr="00812FCD">
        <w:rPr>
          <w:rFonts w:ascii="Times New Roman" w:hAnsi="Times New Roman"/>
        </w:rPr>
        <w:t xml:space="preserve"> 500,000 meals or food into our communities over the past year. </w:t>
      </w:r>
    </w:p>
    <w:p w14:paraId="451E54F3" w14:textId="51174E52" w:rsidR="00D669D9" w:rsidRPr="00812FCD" w:rsidRDefault="006A05E1" w:rsidP="00BB3902">
      <w:pPr>
        <w:pStyle w:val="ListParagraph"/>
        <w:numPr>
          <w:ilvl w:val="0"/>
          <w:numId w:val="6"/>
        </w:numPr>
        <w:spacing w:before="100" w:beforeAutospacing="1" w:after="100" w:afterAutospacing="1" w:line="240" w:lineRule="auto"/>
        <w:rPr>
          <w:rFonts w:ascii="Times New Roman" w:hAnsi="Times New Roman"/>
        </w:rPr>
      </w:pPr>
      <w:r w:rsidRPr="00812FCD">
        <w:rPr>
          <w:rFonts w:ascii="Times New Roman" w:hAnsi="Times New Roman"/>
        </w:rPr>
        <w:t>The SCC</w:t>
      </w:r>
      <w:r w:rsidR="00D669D9" w:rsidRPr="00812FCD">
        <w:rPr>
          <w:rFonts w:ascii="Times New Roman" w:hAnsi="Times New Roman"/>
        </w:rPr>
        <w:t xml:space="preserve"> contact centre has made an </w:t>
      </w:r>
      <w:r w:rsidR="001B5705">
        <w:rPr>
          <w:rFonts w:ascii="Times New Roman" w:hAnsi="Times New Roman"/>
        </w:rPr>
        <w:t>over</w:t>
      </w:r>
      <w:r w:rsidR="00D669D9" w:rsidRPr="00812FCD">
        <w:rPr>
          <w:rFonts w:ascii="Times New Roman" w:hAnsi="Times New Roman"/>
        </w:rPr>
        <w:t xml:space="preserve"> 70,000 phone calls to check on those shielding, to arrange help and support or to make vaccination bookings </w:t>
      </w:r>
      <w:r w:rsidR="001B5705">
        <w:rPr>
          <w:rFonts w:ascii="Times New Roman" w:hAnsi="Times New Roman"/>
        </w:rPr>
        <w:t>for the</w:t>
      </w:r>
      <w:r w:rsidR="00D669D9" w:rsidRPr="00812FCD">
        <w:rPr>
          <w:rFonts w:ascii="Times New Roman" w:hAnsi="Times New Roman"/>
        </w:rPr>
        <w:t xml:space="preserve"> NHS. </w:t>
      </w:r>
    </w:p>
    <w:p w14:paraId="37ADC8F1" w14:textId="6E21BF44" w:rsidR="00D669D9" w:rsidRPr="00812FCD" w:rsidRDefault="006A05E1" w:rsidP="00BB3902">
      <w:pPr>
        <w:pStyle w:val="ListParagraph"/>
        <w:numPr>
          <w:ilvl w:val="0"/>
          <w:numId w:val="6"/>
        </w:numPr>
        <w:spacing w:before="100" w:beforeAutospacing="1" w:after="100" w:afterAutospacing="1" w:line="240" w:lineRule="auto"/>
        <w:rPr>
          <w:rFonts w:ascii="Times New Roman" w:hAnsi="Times New Roman"/>
        </w:rPr>
      </w:pPr>
      <w:r w:rsidRPr="00812FCD">
        <w:rPr>
          <w:rFonts w:ascii="Times New Roman" w:hAnsi="Times New Roman"/>
        </w:rPr>
        <w:t>SCC</w:t>
      </w:r>
      <w:r w:rsidR="00D669D9" w:rsidRPr="00812FCD">
        <w:rPr>
          <w:rFonts w:ascii="Times New Roman" w:hAnsi="Times New Roman"/>
        </w:rPr>
        <w:t xml:space="preserve"> have supported our care providers and schools by spending millions of pounds to secure more than 11m pieces of personal protection equipment (PPE). </w:t>
      </w:r>
    </w:p>
    <w:p w14:paraId="7C8FA541" w14:textId="3AE39101" w:rsidR="00631E65" w:rsidRPr="00812FCD" w:rsidRDefault="001B5705" w:rsidP="00BB3902">
      <w:pPr>
        <w:spacing w:before="100" w:beforeAutospacing="1" w:after="100" w:afterAutospacing="1"/>
        <w:rPr>
          <w:rFonts w:ascii="Times New Roman" w:hAnsi="Times New Roman" w:cs="Times New Roman"/>
          <w:sz w:val="22"/>
          <w:szCs w:val="22"/>
        </w:rPr>
      </w:pPr>
      <w:r w:rsidRPr="001B5705">
        <w:rPr>
          <w:rFonts w:ascii="Times New Roman" w:hAnsi="Times New Roman" w:cs="Times New Roman"/>
          <w:bCs/>
          <w:sz w:val="22"/>
          <w:szCs w:val="22"/>
        </w:rPr>
        <w:t>Throughout the pandemic</w:t>
      </w:r>
      <w:r>
        <w:rPr>
          <w:rFonts w:ascii="Times New Roman" w:hAnsi="Times New Roman" w:cs="Times New Roman"/>
          <w:b/>
          <w:bCs/>
          <w:sz w:val="22"/>
          <w:szCs w:val="22"/>
        </w:rPr>
        <w:t xml:space="preserve"> </w:t>
      </w:r>
      <w:r w:rsidR="00631E65" w:rsidRPr="00812FCD">
        <w:rPr>
          <w:rFonts w:ascii="Times New Roman" w:hAnsi="Times New Roman" w:cs="Times New Roman"/>
          <w:b/>
          <w:bCs/>
          <w:sz w:val="22"/>
          <w:szCs w:val="22"/>
        </w:rPr>
        <w:t xml:space="preserve">Somerset’s Public Health team </w:t>
      </w:r>
      <w:r>
        <w:rPr>
          <w:rFonts w:ascii="Times New Roman" w:hAnsi="Times New Roman" w:cs="Times New Roman"/>
          <w:sz w:val="22"/>
          <w:szCs w:val="22"/>
        </w:rPr>
        <w:t>has played a critical role in</w:t>
      </w:r>
      <w:r w:rsidR="00631E65" w:rsidRPr="00812FCD">
        <w:rPr>
          <w:rFonts w:ascii="Times New Roman" w:hAnsi="Times New Roman" w:cs="Times New Roman"/>
          <w:sz w:val="22"/>
          <w:szCs w:val="22"/>
        </w:rPr>
        <w:t xml:space="preserve"> design</w:t>
      </w:r>
      <w:r>
        <w:rPr>
          <w:rFonts w:ascii="Times New Roman" w:hAnsi="Times New Roman" w:cs="Times New Roman"/>
          <w:sz w:val="22"/>
          <w:szCs w:val="22"/>
        </w:rPr>
        <w:t>ing</w:t>
      </w:r>
      <w:r w:rsidR="00631E65" w:rsidRPr="00812FCD">
        <w:rPr>
          <w:rFonts w:ascii="Times New Roman" w:hAnsi="Times New Roman" w:cs="Times New Roman"/>
          <w:sz w:val="22"/>
          <w:szCs w:val="22"/>
        </w:rPr>
        <w:t xml:space="preserve"> and deliver</w:t>
      </w:r>
      <w:r>
        <w:rPr>
          <w:rFonts w:ascii="Times New Roman" w:hAnsi="Times New Roman" w:cs="Times New Roman"/>
          <w:sz w:val="22"/>
          <w:szCs w:val="22"/>
        </w:rPr>
        <w:t>ing</w:t>
      </w:r>
      <w:r w:rsidR="00631E65" w:rsidRPr="00812FCD">
        <w:rPr>
          <w:rFonts w:ascii="Times New Roman" w:hAnsi="Times New Roman" w:cs="Times New Roman"/>
          <w:sz w:val="22"/>
          <w:szCs w:val="22"/>
        </w:rPr>
        <w:t xml:space="preserve"> essential Covid-19 services to keep infection rates among the lowest in the country and keep people safe. This has been achieved through support to hundreds of workplaces, care homes, schools and households with outbreaks to minimise the spread. During the last year SCC have managed over 1,700 incidents with more than 20,000 cases being detected within our County boundaries. Somerset was an early pioneer for local contact tracing increasing the number of contacts made based on local insight and helping to reduce spread of the virus. </w:t>
      </w:r>
    </w:p>
    <w:p w14:paraId="4C90E602" w14:textId="2F8C4E70" w:rsidR="00755D7C" w:rsidRPr="00812FCD" w:rsidRDefault="00755D7C" w:rsidP="00BB3902">
      <w:pPr>
        <w:spacing w:before="100" w:beforeAutospacing="1" w:after="100" w:afterAutospacing="1"/>
        <w:rPr>
          <w:rFonts w:ascii="Times New Roman" w:hAnsi="Times New Roman" w:cs="Times New Roman"/>
          <w:sz w:val="22"/>
          <w:szCs w:val="22"/>
        </w:rPr>
      </w:pPr>
      <w:r w:rsidRPr="00812FCD">
        <w:rPr>
          <w:rFonts w:ascii="Times New Roman" w:hAnsi="Times New Roman" w:cs="Times New Roman"/>
          <w:b/>
          <w:sz w:val="22"/>
          <w:szCs w:val="22"/>
        </w:rPr>
        <w:t>Adult Social Care</w:t>
      </w:r>
      <w:r w:rsidRPr="00812FCD">
        <w:rPr>
          <w:rFonts w:ascii="Times New Roman" w:hAnsi="Times New Roman" w:cs="Times New Roman"/>
          <w:sz w:val="22"/>
          <w:szCs w:val="22"/>
        </w:rPr>
        <w:t xml:space="preserve"> mobilised pop-up care homes at the peaks of the pandemic, sourced and provided over 11 million pieces of PPE and supported settings with infection control measures and advice so they could continue to stay open for visitors. Technology innovations have kept them connected while a new app was developed by </w:t>
      </w:r>
      <w:r w:rsidR="00BB3902">
        <w:rPr>
          <w:rFonts w:ascii="Times New Roman" w:hAnsi="Times New Roman" w:cs="Times New Roman"/>
          <w:sz w:val="22"/>
          <w:szCs w:val="22"/>
        </w:rPr>
        <w:t>SCC’s own team</w:t>
      </w:r>
      <w:bookmarkStart w:id="0" w:name="_GoBack"/>
      <w:bookmarkEnd w:id="0"/>
      <w:r w:rsidRPr="00812FCD">
        <w:rPr>
          <w:rFonts w:ascii="Times New Roman" w:hAnsi="Times New Roman" w:cs="Times New Roman"/>
          <w:sz w:val="22"/>
          <w:szCs w:val="22"/>
        </w:rPr>
        <w:t xml:space="preserve"> to support the NHS by revolutionising the way spare beds are tracked. Throughout the pandemic over 700 micro- providers have supported over 5000 people with care and support each week. </w:t>
      </w:r>
    </w:p>
    <w:p w14:paraId="6DD4AD38" w14:textId="049D2C65" w:rsidR="00755D7C" w:rsidRPr="00812FCD" w:rsidRDefault="00755D7C" w:rsidP="00BB3902">
      <w:pPr>
        <w:spacing w:before="100" w:beforeAutospacing="1" w:after="100" w:afterAutospacing="1"/>
        <w:rPr>
          <w:rFonts w:ascii="Times New Roman" w:hAnsi="Times New Roman" w:cs="Times New Roman"/>
          <w:sz w:val="22"/>
          <w:szCs w:val="22"/>
        </w:rPr>
      </w:pPr>
      <w:r w:rsidRPr="00812FCD">
        <w:rPr>
          <w:rFonts w:ascii="Times New Roman" w:hAnsi="Times New Roman" w:cs="Times New Roman"/>
          <w:b/>
          <w:sz w:val="22"/>
          <w:szCs w:val="22"/>
        </w:rPr>
        <w:t>Children</w:t>
      </w:r>
      <w:r w:rsidR="001B5705">
        <w:rPr>
          <w:rFonts w:ascii="Times New Roman" w:hAnsi="Times New Roman" w:cs="Times New Roman"/>
          <w:b/>
          <w:sz w:val="22"/>
          <w:szCs w:val="22"/>
        </w:rPr>
        <w:t>’</w:t>
      </w:r>
      <w:r w:rsidRPr="00812FCD">
        <w:rPr>
          <w:rFonts w:ascii="Times New Roman" w:hAnsi="Times New Roman" w:cs="Times New Roman"/>
          <w:b/>
          <w:sz w:val="22"/>
          <w:szCs w:val="22"/>
        </w:rPr>
        <w:t>s Services</w:t>
      </w:r>
      <w:r w:rsidRPr="00812FCD">
        <w:rPr>
          <w:rFonts w:ascii="Times New Roman" w:hAnsi="Times New Roman" w:cs="Times New Roman"/>
          <w:sz w:val="22"/>
          <w:szCs w:val="22"/>
        </w:rPr>
        <w:t xml:space="preserve"> have supported all schools to ensure they could stay open, coordinating transport, providing emergency PPE and distributing over 850 D</w:t>
      </w:r>
      <w:r w:rsidR="00ED6DE1">
        <w:rPr>
          <w:rFonts w:ascii="Times New Roman" w:hAnsi="Times New Roman" w:cs="Times New Roman"/>
          <w:sz w:val="22"/>
          <w:szCs w:val="22"/>
        </w:rPr>
        <w:t>ept.</w:t>
      </w:r>
      <w:r w:rsidRPr="00812FCD">
        <w:rPr>
          <w:rFonts w:ascii="Times New Roman" w:hAnsi="Times New Roman" w:cs="Times New Roman"/>
          <w:sz w:val="22"/>
          <w:szCs w:val="22"/>
        </w:rPr>
        <w:t xml:space="preserve"> </w:t>
      </w:r>
      <w:r w:rsidR="00ED6DE1">
        <w:rPr>
          <w:rFonts w:ascii="Times New Roman" w:hAnsi="Times New Roman" w:cs="Times New Roman"/>
          <w:sz w:val="22"/>
          <w:szCs w:val="22"/>
        </w:rPr>
        <w:t>o</w:t>
      </w:r>
      <w:r w:rsidRPr="00812FCD">
        <w:rPr>
          <w:rFonts w:ascii="Times New Roman" w:hAnsi="Times New Roman" w:cs="Times New Roman"/>
          <w:sz w:val="22"/>
          <w:szCs w:val="22"/>
        </w:rPr>
        <w:t>f E</w:t>
      </w:r>
      <w:r w:rsidR="00ED6DE1">
        <w:rPr>
          <w:rFonts w:ascii="Times New Roman" w:hAnsi="Times New Roman" w:cs="Times New Roman"/>
          <w:sz w:val="22"/>
          <w:szCs w:val="22"/>
        </w:rPr>
        <w:t>ducation</w:t>
      </w:r>
      <w:r w:rsidRPr="00812FCD">
        <w:rPr>
          <w:rFonts w:ascii="Times New Roman" w:hAnsi="Times New Roman" w:cs="Times New Roman"/>
          <w:sz w:val="22"/>
          <w:szCs w:val="22"/>
        </w:rPr>
        <w:t xml:space="preserve"> devices and 50 SCC devices to enable young people to access virtual learning. Extra funds have been made available to provide families with free school meals and support during lockdown, multi-agency hubs have been established to support vulnerable children who have had to self-isolate and over 220 staff have been trained to support pupil health and wellbeing. </w:t>
      </w:r>
    </w:p>
    <w:p w14:paraId="715FD66F" w14:textId="3CA29ED3" w:rsidR="00755D7C" w:rsidRPr="00812FCD" w:rsidRDefault="00755D7C" w:rsidP="00BB3902">
      <w:pPr>
        <w:spacing w:before="100" w:beforeAutospacing="1" w:after="100" w:afterAutospacing="1"/>
        <w:rPr>
          <w:rFonts w:ascii="Times New Roman" w:hAnsi="Times New Roman" w:cs="Times New Roman"/>
          <w:sz w:val="22"/>
          <w:szCs w:val="22"/>
        </w:rPr>
      </w:pPr>
      <w:r w:rsidRPr="00812FCD">
        <w:rPr>
          <w:rFonts w:ascii="Times New Roman" w:hAnsi="Times New Roman" w:cs="Times New Roman"/>
          <w:sz w:val="22"/>
          <w:szCs w:val="22"/>
        </w:rPr>
        <w:t xml:space="preserve">SCC provided funding to ensure all schools in Somerset were able to provide vouchers for children who are entitled to Free School Meals over Christmas, February Half-Term and Easter, as well as additional funding so that more families and children in need of support could receive help. </w:t>
      </w:r>
    </w:p>
    <w:p w14:paraId="07791E6D" w14:textId="1480FA28" w:rsidR="00755D7C" w:rsidRPr="00812FCD" w:rsidRDefault="001B5705" w:rsidP="00BB3902">
      <w:pPr>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 xml:space="preserve">SCC’s vital </w:t>
      </w:r>
      <w:r w:rsidR="00ED6DE1">
        <w:rPr>
          <w:rFonts w:ascii="Times New Roman" w:hAnsi="Times New Roman" w:cs="Times New Roman"/>
          <w:b/>
          <w:sz w:val="22"/>
          <w:szCs w:val="22"/>
        </w:rPr>
        <w:t>C</w:t>
      </w:r>
      <w:r w:rsidR="00755D7C" w:rsidRPr="00ED6DE1">
        <w:rPr>
          <w:rFonts w:ascii="Times New Roman" w:hAnsi="Times New Roman" w:cs="Times New Roman"/>
          <w:b/>
          <w:sz w:val="22"/>
          <w:szCs w:val="22"/>
        </w:rPr>
        <w:t xml:space="preserve">ommunications </w:t>
      </w:r>
      <w:r w:rsidR="00755D7C" w:rsidRPr="00812FCD">
        <w:rPr>
          <w:rFonts w:ascii="Times New Roman" w:hAnsi="Times New Roman" w:cs="Times New Roman"/>
          <w:sz w:val="22"/>
          <w:szCs w:val="22"/>
        </w:rPr>
        <w:t xml:space="preserve">role included a new Covid-19 website, social media campaign, Your Somerset Newspaper, leaflets, press, radio and TV messaging as well as a number of informative, timely and accessible news-style videos filmed by ex BBC veteran reporter Clinton Rogers. </w:t>
      </w:r>
    </w:p>
    <w:p w14:paraId="45BE68B7" w14:textId="52669AFF" w:rsidR="005C5392" w:rsidRPr="00812FCD" w:rsidRDefault="00755D7C" w:rsidP="00BB3902">
      <w:pPr>
        <w:spacing w:before="120" w:after="100" w:afterAutospacing="1"/>
        <w:rPr>
          <w:rFonts w:ascii="Times New Roman" w:hAnsi="Times New Roman" w:cs="Times New Roman"/>
          <w:szCs w:val="22"/>
          <w:u w:val="single"/>
        </w:rPr>
      </w:pPr>
      <w:r w:rsidRPr="00812FCD">
        <w:rPr>
          <w:rFonts w:ascii="Times New Roman" w:hAnsi="Times New Roman" w:cs="Times New Roman"/>
          <w:b/>
          <w:bCs/>
          <w:szCs w:val="22"/>
          <w:u w:val="single"/>
        </w:rPr>
        <w:lastRenderedPageBreak/>
        <w:t>Other k</w:t>
      </w:r>
      <w:r w:rsidR="00D669D9" w:rsidRPr="00812FCD">
        <w:rPr>
          <w:rFonts w:ascii="Times New Roman" w:hAnsi="Times New Roman" w:cs="Times New Roman"/>
          <w:b/>
          <w:bCs/>
          <w:szCs w:val="22"/>
          <w:u w:val="single"/>
        </w:rPr>
        <w:t>ey achievements in delivering</w:t>
      </w:r>
      <w:r w:rsidR="005C5392" w:rsidRPr="00812FCD">
        <w:rPr>
          <w:rFonts w:ascii="Times New Roman" w:hAnsi="Times New Roman" w:cs="Times New Roman"/>
          <w:b/>
          <w:bCs/>
          <w:szCs w:val="22"/>
          <w:u w:val="single"/>
        </w:rPr>
        <w:t xml:space="preserve"> SCC</w:t>
      </w:r>
      <w:r w:rsidR="00D669D9" w:rsidRPr="00812FCD">
        <w:rPr>
          <w:rFonts w:ascii="Times New Roman" w:hAnsi="Times New Roman" w:cs="Times New Roman"/>
          <w:b/>
          <w:bCs/>
          <w:szCs w:val="22"/>
          <w:u w:val="single"/>
        </w:rPr>
        <w:t xml:space="preserve"> Business Plan </w:t>
      </w:r>
    </w:p>
    <w:p w14:paraId="7C2052D7" w14:textId="452860BC" w:rsidR="005C5392" w:rsidRPr="00812FCD" w:rsidRDefault="005C5392" w:rsidP="00BB3902">
      <w:pPr>
        <w:pStyle w:val="NormalWeb"/>
        <w:spacing w:before="120" w:beforeAutospacing="0"/>
        <w:rPr>
          <w:sz w:val="22"/>
          <w:szCs w:val="22"/>
          <w:lang w:eastAsia="en-US"/>
        </w:rPr>
      </w:pPr>
      <w:r w:rsidRPr="00812FCD">
        <w:rPr>
          <w:sz w:val="22"/>
          <w:szCs w:val="22"/>
          <w:lang w:eastAsia="en-US"/>
        </w:rPr>
        <w:t>SCC'</w:t>
      </w:r>
      <w:r w:rsidR="001B5705">
        <w:rPr>
          <w:sz w:val="22"/>
          <w:szCs w:val="22"/>
          <w:lang w:eastAsia="en-US"/>
        </w:rPr>
        <w:t>s</w:t>
      </w:r>
      <w:r w:rsidR="00F55ECF" w:rsidRPr="00812FCD">
        <w:rPr>
          <w:sz w:val="22"/>
          <w:szCs w:val="22"/>
          <w:lang w:eastAsia="en-US"/>
        </w:rPr>
        <w:t xml:space="preserve"> focus on good </w:t>
      </w:r>
      <w:r w:rsidR="00F55ECF" w:rsidRPr="00812FCD">
        <w:rPr>
          <w:b/>
          <w:sz w:val="22"/>
          <w:szCs w:val="22"/>
          <w:lang w:eastAsia="en-US"/>
        </w:rPr>
        <w:t>financial management</w:t>
      </w:r>
      <w:r w:rsidR="00F55ECF" w:rsidRPr="00812FCD">
        <w:rPr>
          <w:sz w:val="22"/>
          <w:szCs w:val="22"/>
          <w:lang w:eastAsia="en-US"/>
        </w:rPr>
        <w:t xml:space="preserve"> has continued during 2020/21 including the management of 15 different Covid funding streams and the various reporting and audit</w:t>
      </w:r>
      <w:r w:rsidR="001B5705">
        <w:rPr>
          <w:sz w:val="22"/>
          <w:szCs w:val="22"/>
          <w:lang w:eastAsia="en-US"/>
        </w:rPr>
        <w:t xml:space="preserve"> requirements around them. L</w:t>
      </w:r>
      <w:r w:rsidR="00F55ECF" w:rsidRPr="00812FCD">
        <w:rPr>
          <w:sz w:val="22"/>
          <w:szCs w:val="22"/>
          <w:lang w:eastAsia="en-US"/>
        </w:rPr>
        <w:t xml:space="preserve">atest budget monitoring reports shows continued tight financial control and </w:t>
      </w:r>
      <w:r w:rsidR="00ED6DE1">
        <w:rPr>
          <w:sz w:val="22"/>
          <w:szCs w:val="22"/>
          <w:lang w:eastAsia="en-US"/>
        </w:rPr>
        <w:t>a forecast</w:t>
      </w:r>
      <w:r w:rsidR="00F55ECF" w:rsidRPr="00812FCD">
        <w:rPr>
          <w:sz w:val="22"/>
          <w:szCs w:val="22"/>
          <w:lang w:eastAsia="en-US"/>
        </w:rPr>
        <w:t xml:space="preserve"> underspend of £6.6m for the year. This will be third year in a row that that authority has come in under-budget, demonstrating </w:t>
      </w:r>
      <w:r w:rsidR="00ED6DE1">
        <w:rPr>
          <w:sz w:val="22"/>
          <w:szCs w:val="22"/>
          <w:lang w:eastAsia="en-US"/>
        </w:rPr>
        <w:t xml:space="preserve">financial </w:t>
      </w:r>
      <w:r w:rsidR="00F55ECF" w:rsidRPr="00812FCD">
        <w:rPr>
          <w:sz w:val="22"/>
          <w:szCs w:val="22"/>
          <w:lang w:eastAsia="en-US"/>
        </w:rPr>
        <w:t xml:space="preserve">robustness and resilience.  </w:t>
      </w:r>
    </w:p>
    <w:p w14:paraId="2B33C623" w14:textId="3913F0B4" w:rsidR="00F55ECF" w:rsidRPr="00812FCD" w:rsidRDefault="005C5392" w:rsidP="00BB3902">
      <w:pPr>
        <w:spacing w:before="100" w:beforeAutospacing="1" w:after="100" w:afterAutospacing="1"/>
        <w:rPr>
          <w:rFonts w:ascii="Times New Roman" w:hAnsi="Times New Roman" w:cs="Times New Roman"/>
          <w:sz w:val="22"/>
          <w:szCs w:val="22"/>
        </w:rPr>
      </w:pPr>
      <w:r w:rsidRPr="00812FCD">
        <w:rPr>
          <w:rFonts w:ascii="Times New Roman" w:hAnsi="Times New Roman" w:cs="Times New Roman"/>
          <w:b/>
          <w:bCs/>
          <w:sz w:val="22"/>
          <w:szCs w:val="22"/>
        </w:rPr>
        <w:t xml:space="preserve">Investment in infrastructure </w:t>
      </w:r>
      <w:r w:rsidR="00ED6DE1" w:rsidRPr="00ED6DE1">
        <w:rPr>
          <w:rFonts w:ascii="Times New Roman" w:hAnsi="Times New Roman" w:cs="Times New Roman"/>
          <w:bCs/>
          <w:sz w:val="22"/>
          <w:szCs w:val="22"/>
        </w:rPr>
        <w:t>has</w:t>
      </w:r>
      <w:r w:rsidR="00ED6DE1">
        <w:rPr>
          <w:rFonts w:ascii="Times New Roman" w:hAnsi="Times New Roman" w:cs="Times New Roman"/>
          <w:b/>
          <w:bCs/>
          <w:sz w:val="22"/>
          <w:szCs w:val="22"/>
        </w:rPr>
        <w:t xml:space="preserve"> </w:t>
      </w:r>
      <w:r w:rsidR="00F55ECF" w:rsidRPr="00812FCD">
        <w:rPr>
          <w:rFonts w:ascii="Times New Roman" w:hAnsi="Times New Roman" w:cs="Times New Roman"/>
          <w:sz w:val="22"/>
          <w:szCs w:val="22"/>
        </w:rPr>
        <w:t>include</w:t>
      </w:r>
      <w:r w:rsidR="00812FCD">
        <w:rPr>
          <w:rFonts w:ascii="Times New Roman" w:hAnsi="Times New Roman" w:cs="Times New Roman"/>
          <w:sz w:val="22"/>
          <w:szCs w:val="22"/>
        </w:rPr>
        <w:t>d</w:t>
      </w:r>
      <w:r w:rsidR="00F55ECF" w:rsidRPr="00812FCD">
        <w:rPr>
          <w:rFonts w:ascii="Times New Roman" w:hAnsi="Times New Roman" w:cs="Times New Roman"/>
          <w:sz w:val="22"/>
          <w:szCs w:val="22"/>
        </w:rPr>
        <w:t>:</w:t>
      </w:r>
    </w:p>
    <w:p w14:paraId="472C73E9" w14:textId="6CCDFD4C" w:rsidR="00F55ECF" w:rsidRPr="00812FCD" w:rsidRDefault="00F55ECF" w:rsidP="00BB3902">
      <w:pPr>
        <w:pStyle w:val="ListParagraph"/>
        <w:numPr>
          <w:ilvl w:val="0"/>
          <w:numId w:val="8"/>
        </w:numPr>
        <w:spacing w:before="100" w:beforeAutospacing="1" w:after="100" w:afterAutospacing="1" w:line="240" w:lineRule="auto"/>
        <w:rPr>
          <w:rFonts w:ascii="Times New Roman" w:hAnsi="Times New Roman"/>
        </w:rPr>
      </w:pPr>
      <w:proofErr w:type="gramStart"/>
      <w:r w:rsidRPr="00812FCD">
        <w:rPr>
          <w:rFonts w:ascii="Times New Roman" w:hAnsi="Times New Roman"/>
        </w:rPr>
        <w:t>completion</w:t>
      </w:r>
      <w:proofErr w:type="gramEnd"/>
      <w:r w:rsidRPr="00812FCD">
        <w:rPr>
          <w:rFonts w:ascii="Times New Roman" w:hAnsi="Times New Roman"/>
        </w:rPr>
        <w:t xml:space="preserve"> of construction work on the </w:t>
      </w:r>
      <w:proofErr w:type="spellStart"/>
      <w:r w:rsidRPr="00812FCD">
        <w:rPr>
          <w:rFonts w:ascii="Times New Roman" w:hAnsi="Times New Roman"/>
        </w:rPr>
        <w:t>iAero</w:t>
      </w:r>
      <w:proofErr w:type="spellEnd"/>
      <w:r w:rsidRPr="00812FCD">
        <w:rPr>
          <w:rFonts w:ascii="Times New Roman" w:hAnsi="Times New Roman"/>
        </w:rPr>
        <w:t xml:space="preserve"> Centre in Yeovil which will support innovation and collaboration in the aerospace supply chain.</w:t>
      </w:r>
    </w:p>
    <w:p w14:paraId="18BAADF2" w14:textId="16A43156" w:rsidR="00F55ECF" w:rsidRPr="00812FCD" w:rsidRDefault="00F55ECF" w:rsidP="00BB3902">
      <w:pPr>
        <w:pStyle w:val="NormalWeb"/>
        <w:numPr>
          <w:ilvl w:val="0"/>
          <w:numId w:val="8"/>
        </w:numPr>
        <w:rPr>
          <w:sz w:val="22"/>
          <w:szCs w:val="22"/>
          <w:lang w:eastAsia="en-US"/>
        </w:rPr>
      </w:pPr>
      <w:proofErr w:type="gramStart"/>
      <w:r w:rsidRPr="00812FCD">
        <w:rPr>
          <w:sz w:val="22"/>
          <w:szCs w:val="22"/>
          <w:lang w:eastAsia="en-US"/>
        </w:rPr>
        <w:t>opening</w:t>
      </w:r>
      <w:proofErr w:type="gramEnd"/>
      <w:r w:rsidRPr="00812FCD">
        <w:rPr>
          <w:sz w:val="22"/>
          <w:szCs w:val="22"/>
          <w:lang w:eastAsia="en-US"/>
        </w:rPr>
        <w:t xml:space="preserve"> of the </w:t>
      </w:r>
      <w:proofErr w:type="spellStart"/>
      <w:r w:rsidRPr="00812FCD">
        <w:rPr>
          <w:sz w:val="22"/>
          <w:szCs w:val="22"/>
          <w:lang w:eastAsia="en-US"/>
        </w:rPr>
        <w:t>Wiveliscombe</w:t>
      </w:r>
      <w:proofErr w:type="spellEnd"/>
      <w:r w:rsidRPr="00812FCD">
        <w:rPr>
          <w:sz w:val="22"/>
          <w:szCs w:val="22"/>
          <w:lang w:eastAsia="en-US"/>
        </w:rPr>
        <w:t xml:space="preserve"> and Wells Enterprise centres with a strong take up of space with 90% and 70% occupancy rates respectively. Construction work for Bruton Enterprise Centre commenced earlier this year, while the Digital Innovation Centre at the </w:t>
      </w:r>
      <w:proofErr w:type="spellStart"/>
      <w:r w:rsidRPr="00812FCD">
        <w:rPr>
          <w:sz w:val="22"/>
          <w:szCs w:val="22"/>
          <w:lang w:eastAsia="en-US"/>
        </w:rPr>
        <w:t>Firepool</w:t>
      </w:r>
      <w:proofErr w:type="spellEnd"/>
      <w:r w:rsidRPr="00812FCD">
        <w:rPr>
          <w:sz w:val="22"/>
          <w:szCs w:val="22"/>
          <w:lang w:eastAsia="en-US"/>
        </w:rPr>
        <w:t xml:space="preserve"> site </w:t>
      </w:r>
      <w:r w:rsidR="00ED6DE1">
        <w:rPr>
          <w:sz w:val="22"/>
          <w:szCs w:val="22"/>
          <w:lang w:eastAsia="en-US"/>
        </w:rPr>
        <w:t>has</w:t>
      </w:r>
      <w:r w:rsidRPr="00812FCD">
        <w:rPr>
          <w:sz w:val="22"/>
          <w:szCs w:val="22"/>
          <w:lang w:eastAsia="en-US"/>
        </w:rPr>
        <w:t xml:space="preserve"> received planning approval. </w:t>
      </w:r>
    </w:p>
    <w:p w14:paraId="334834FB" w14:textId="550DE8B4" w:rsidR="00F55ECF" w:rsidRPr="00812FCD" w:rsidRDefault="00F55ECF" w:rsidP="00BB3902">
      <w:pPr>
        <w:pStyle w:val="ListParagraph"/>
        <w:numPr>
          <w:ilvl w:val="0"/>
          <w:numId w:val="8"/>
        </w:numPr>
        <w:spacing w:before="100" w:beforeAutospacing="1" w:after="100" w:afterAutospacing="1" w:line="240" w:lineRule="auto"/>
        <w:rPr>
          <w:rFonts w:ascii="Times New Roman" w:hAnsi="Times New Roman"/>
        </w:rPr>
      </w:pPr>
      <w:r w:rsidRPr="00812FCD">
        <w:rPr>
          <w:rFonts w:ascii="Times New Roman" w:hAnsi="Times New Roman"/>
        </w:rPr>
        <w:t xml:space="preserve">£19million upgrade of Junction 25 of the M5 won three of the five accolades at the Chartered Institute of Highways and </w:t>
      </w:r>
      <w:r w:rsidR="00812FCD">
        <w:rPr>
          <w:rFonts w:ascii="Times New Roman" w:hAnsi="Times New Roman"/>
        </w:rPr>
        <w:t>Transport Awards including</w:t>
      </w:r>
      <w:r w:rsidRPr="00812FCD">
        <w:rPr>
          <w:rFonts w:ascii="Times New Roman" w:hAnsi="Times New Roman"/>
        </w:rPr>
        <w:t xml:space="preserve"> Project of the Year </w:t>
      </w:r>
    </w:p>
    <w:p w14:paraId="443EE121" w14:textId="6C480383" w:rsidR="00F55ECF" w:rsidRPr="00812FCD" w:rsidRDefault="00812FCD" w:rsidP="00BB3902">
      <w:pPr>
        <w:pStyle w:val="ListParagraph"/>
        <w:numPr>
          <w:ilvl w:val="0"/>
          <w:numId w:val="8"/>
        </w:numPr>
        <w:spacing w:before="100" w:beforeAutospacing="1" w:after="100" w:afterAutospacing="1" w:line="240" w:lineRule="auto"/>
        <w:rPr>
          <w:rFonts w:ascii="Times New Roman" w:hAnsi="Times New Roman"/>
        </w:rPr>
      </w:pPr>
      <w:proofErr w:type="gramStart"/>
      <w:r>
        <w:rPr>
          <w:rFonts w:ascii="Times New Roman" w:hAnsi="Times New Roman"/>
        </w:rPr>
        <w:t>continuing</w:t>
      </w:r>
      <w:proofErr w:type="gramEnd"/>
      <w:r w:rsidR="00F55ECF" w:rsidRPr="00812FCD">
        <w:rPr>
          <w:rFonts w:ascii="Times New Roman" w:hAnsi="Times New Roman"/>
        </w:rPr>
        <w:t xml:space="preserve"> crucial work of maintaining the highway network despite the impact of Covid, including repairing 17,947 carriageway potholes, only slightly fewer than in the previous year before the pandemic. </w:t>
      </w:r>
    </w:p>
    <w:p w14:paraId="304F5C45" w14:textId="4AEA0A42" w:rsidR="00F55ECF" w:rsidRPr="00812FCD" w:rsidRDefault="00631E65" w:rsidP="00BB3902">
      <w:pPr>
        <w:spacing w:before="100" w:beforeAutospacing="1" w:after="100" w:afterAutospacing="1"/>
        <w:rPr>
          <w:rFonts w:ascii="Times New Roman" w:hAnsi="Times New Roman" w:cs="Times New Roman"/>
          <w:sz w:val="22"/>
          <w:szCs w:val="22"/>
        </w:rPr>
      </w:pPr>
      <w:r w:rsidRPr="00812FCD">
        <w:rPr>
          <w:rFonts w:ascii="Times New Roman" w:hAnsi="Times New Roman" w:cs="Times New Roman"/>
          <w:b/>
          <w:sz w:val="22"/>
          <w:szCs w:val="22"/>
        </w:rPr>
        <w:t>S</w:t>
      </w:r>
      <w:r w:rsidR="00F55ECF" w:rsidRPr="00812FCD">
        <w:rPr>
          <w:rFonts w:ascii="Times New Roman" w:hAnsi="Times New Roman" w:cs="Times New Roman"/>
          <w:b/>
          <w:sz w:val="22"/>
          <w:szCs w:val="22"/>
        </w:rPr>
        <w:t>chool projects</w:t>
      </w:r>
      <w:r w:rsidR="00F55ECF" w:rsidRPr="00812FCD">
        <w:rPr>
          <w:rFonts w:ascii="Times New Roman" w:hAnsi="Times New Roman" w:cs="Times New Roman"/>
          <w:sz w:val="22"/>
          <w:szCs w:val="22"/>
        </w:rPr>
        <w:t xml:space="preserve"> completed</w:t>
      </w:r>
      <w:r w:rsidR="00812FCD">
        <w:rPr>
          <w:rFonts w:ascii="Times New Roman" w:hAnsi="Times New Roman" w:cs="Times New Roman"/>
          <w:sz w:val="22"/>
          <w:szCs w:val="22"/>
        </w:rPr>
        <w:t xml:space="preserve"> includ</w:t>
      </w:r>
      <w:r w:rsidR="001B5705">
        <w:rPr>
          <w:rFonts w:ascii="Times New Roman" w:hAnsi="Times New Roman" w:cs="Times New Roman"/>
          <w:sz w:val="22"/>
          <w:szCs w:val="22"/>
        </w:rPr>
        <w:t>e</w:t>
      </w:r>
      <w:r w:rsidRPr="00812FCD">
        <w:rPr>
          <w:rFonts w:ascii="Times New Roman" w:hAnsi="Times New Roman" w:cs="Times New Roman"/>
          <w:sz w:val="22"/>
          <w:szCs w:val="22"/>
        </w:rPr>
        <w:t xml:space="preserve"> the new</w:t>
      </w:r>
      <w:r w:rsidR="00F55ECF" w:rsidRPr="00812FCD">
        <w:rPr>
          <w:rFonts w:ascii="Times New Roman" w:hAnsi="Times New Roman" w:cs="Times New Roman"/>
          <w:sz w:val="22"/>
          <w:szCs w:val="22"/>
        </w:rPr>
        <w:t xml:space="preserve"> </w:t>
      </w:r>
      <w:proofErr w:type="spellStart"/>
      <w:r w:rsidR="00F55ECF" w:rsidRPr="00812FCD">
        <w:rPr>
          <w:rFonts w:ascii="Times New Roman" w:hAnsi="Times New Roman" w:cs="Times New Roman"/>
          <w:sz w:val="22"/>
          <w:szCs w:val="22"/>
        </w:rPr>
        <w:t>Hazlebrook</w:t>
      </w:r>
      <w:proofErr w:type="spellEnd"/>
      <w:r w:rsidR="00F55ECF" w:rsidRPr="00812FCD">
        <w:rPr>
          <w:rFonts w:ascii="Times New Roman" w:hAnsi="Times New Roman" w:cs="Times New Roman"/>
          <w:sz w:val="22"/>
          <w:szCs w:val="22"/>
        </w:rPr>
        <w:t xml:space="preserve"> Campus at </w:t>
      </w:r>
      <w:proofErr w:type="spellStart"/>
      <w:r w:rsidR="00F55ECF" w:rsidRPr="00812FCD">
        <w:rPr>
          <w:rFonts w:ascii="Times New Roman" w:hAnsi="Times New Roman" w:cs="Times New Roman"/>
          <w:sz w:val="22"/>
          <w:szCs w:val="22"/>
        </w:rPr>
        <w:t>Selwor</w:t>
      </w:r>
      <w:r w:rsidRPr="00812FCD">
        <w:rPr>
          <w:rFonts w:ascii="Times New Roman" w:hAnsi="Times New Roman" w:cs="Times New Roman"/>
          <w:sz w:val="22"/>
          <w:szCs w:val="22"/>
        </w:rPr>
        <w:t>thy</w:t>
      </w:r>
      <w:proofErr w:type="spellEnd"/>
      <w:r w:rsidR="00812FCD">
        <w:rPr>
          <w:rFonts w:ascii="Times New Roman" w:hAnsi="Times New Roman" w:cs="Times New Roman"/>
          <w:sz w:val="22"/>
          <w:szCs w:val="22"/>
        </w:rPr>
        <w:t xml:space="preserve"> School, </w:t>
      </w:r>
      <w:proofErr w:type="spellStart"/>
      <w:r w:rsidR="00812FCD">
        <w:rPr>
          <w:rFonts w:ascii="Times New Roman" w:hAnsi="Times New Roman" w:cs="Times New Roman"/>
          <w:sz w:val="22"/>
          <w:szCs w:val="22"/>
        </w:rPr>
        <w:t>Nerrols</w:t>
      </w:r>
      <w:proofErr w:type="spellEnd"/>
      <w:r w:rsidR="00812FCD">
        <w:rPr>
          <w:rFonts w:ascii="Times New Roman" w:hAnsi="Times New Roman" w:cs="Times New Roman"/>
          <w:sz w:val="22"/>
          <w:szCs w:val="22"/>
        </w:rPr>
        <w:t xml:space="preserve"> Primary School;</w:t>
      </w:r>
      <w:r w:rsidRPr="00812FCD">
        <w:rPr>
          <w:rFonts w:ascii="Times New Roman" w:hAnsi="Times New Roman" w:cs="Times New Roman"/>
          <w:sz w:val="22"/>
          <w:szCs w:val="22"/>
        </w:rPr>
        <w:t xml:space="preserve"> </w:t>
      </w:r>
      <w:r w:rsidR="00F55ECF" w:rsidRPr="00812FCD">
        <w:rPr>
          <w:rFonts w:ascii="Times New Roman" w:hAnsi="Times New Roman" w:cs="Times New Roman"/>
          <w:sz w:val="22"/>
          <w:szCs w:val="22"/>
        </w:rPr>
        <w:t xml:space="preserve">extension and IT upgrade at </w:t>
      </w:r>
      <w:proofErr w:type="spellStart"/>
      <w:r w:rsidR="00F55ECF" w:rsidRPr="00812FCD">
        <w:rPr>
          <w:rFonts w:ascii="Times New Roman" w:hAnsi="Times New Roman" w:cs="Times New Roman"/>
          <w:sz w:val="22"/>
          <w:szCs w:val="22"/>
        </w:rPr>
        <w:t>Milborne</w:t>
      </w:r>
      <w:proofErr w:type="spellEnd"/>
      <w:r w:rsidR="00F55ECF" w:rsidRPr="00812FCD">
        <w:rPr>
          <w:rFonts w:ascii="Times New Roman" w:hAnsi="Times New Roman" w:cs="Times New Roman"/>
          <w:sz w:val="22"/>
          <w:szCs w:val="22"/>
        </w:rPr>
        <w:t xml:space="preserve"> Port School</w:t>
      </w:r>
      <w:r w:rsidRPr="00812FCD">
        <w:rPr>
          <w:rFonts w:ascii="Times New Roman" w:hAnsi="Times New Roman" w:cs="Times New Roman"/>
          <w:sz w:val="22"/>
          <w:szCs w:val="22"/>
        </w:rPr>
        <w:t xml:space="preserve">, </w:t>
      </w:r>
      <w:r w:rsidR="00F55ECF" w:rsidRPr="00812FCD">
        <w:rPr>
          <w:rFonts w:ascii="Times New Roman" w:hAnsi="Times New Roman" w:cs="Times New Roman"/>
          <w:sz w:val="22"/>
          <w:szCs w:val="22"/>
        </w:rPr>
        <w:t xml:space="preserve">seven-class expansion for </w:t>
      </w:r>
      <w:proofErr w:type="spellStart"/>
      <w:r w:rsidR="00F55ECF" w:rsidRPr="00812FCD">
        <w:rPr>
          <w:rFonts w:ascii="Times New Roman" w:hAnsi="Times New Roman" w:cs="Times New Roman"/>
          <w:sz w:val="22"/>
          <w:szCs w:val="22"/>
        </w:rPr>
        <w:t>Willowdown</w:t>
      </w:r>
      <w:proofErr w:type="spellEnd"/>
      <w:r w:rsidR="00F55ECF" w:rsidRPr="00812FCD">
        <w:rPr>
          <w:rFonts w:ascii="Times New Roman" w:hAnsi="Times New Roman" w:cs="Times New Roman"/>
          <w:sz w:val="22"/>
          <w:szCs w:val="22"/>
        </w:rPr>
        <w:t xml:space="preserve"> Academy Primary Scho</w:t>
      </w:r>
      <w:r w:rsidR="00812FCD">
        <w:rPr>
          <w:rFonts w:ascii="Times New Roman" w:hAnsi="Times New Roman" w:cs="Times New Roman"/>
          <w:sz w:val="22"/>
          <w:szCs w:val="22"/>
        </w:rPr>
        <w:t xml:space="preserve">ol; the new </w:t>
      </w:r>
      <w:r w:rsidR="00F55ECF" w:rsidRPr="00812FCD">
        <w:rPr>
          <w:rFonts w:ascii="Times New Roman" w:hAnsi="Times New Roman" w:cs="Times New Roman"/>
          <w:sz w:val="22"/>
          <w:szCs w:val="22"/>
        </w:rPr>
        <w:t>Kin</w:t>
      </w:r>
      <w:r w:rsidRPr="00812FCD">
        <w:rPr>
          <w:rFonts w:ascii="Times New Roman" w:hAnsi="Times New Roman" w:cs="Times New Roman"/>
          <w:sz w:val="22"/>
          <w:szCs w:val="22"/>
        </w:rPr>
        <w:t xml:space="preserve">g Ina Church of England Academy; </w:t>
      </w:r>
      <w:r w:rsidR="00F55ECF" w:rsidRPr="00812FCD">
        <w:rPr>
          <w:rFonts w:ascii="Times New Roman" w:hAnsi="Times New Roman" w:cs="Times New Roman"/>
          <w:sz w:val="22"/>
          <w:szCs w:val="22"/>
        </w:rPr>
        <w:t xml:space="preserve">the £8m expansion of Bridgwater College Academy and </w:t>
      </w:r>
      <w:r w:rsidR="00812FCD">
        <w:rPr>
          <w:rFonts w:ascii="Times New Roman" w:hAnsi="Times New Roman" w:cs="Times New Roman"/>
          <w:sz w:val="22"/>
          <w:szCs w:val="22"/>
        </w:rPr>
        <w:t xml:space="preserve">the </w:t>
      </w:r>
      <w:r w:rsidR="00F55ECF" w:rsidRPr="00812FCD">
        <w:rPr>
          <w:rFonts w:ascii="Times New Roman" w:hAnsi="Times New Roman" w:cs="Times New Roman"/>
          <w:sz w:val="22"/>
          <w:szCs w:val="22"/>
        </w:rPr>
        <w:t>£7m expan</w:t>
      </w:r>
      <w:r w:rsidRPr="00812FCD">
        <w:rPr>
          <w:rFonts w:ascii="Times New Roman" w:hAnsi="Times New Roman" w:cs="Times New Roman"/>
          <w:sz w:val="22"/>
          <w:szCs w:val="22"/>
        </w:rPr>
        <w:t xml:space="preserve">sion of Bishop Fox’s in Taunton. Finally, </w:t>
      </w:r>
      <w:proofErr w:type="spellStart"/>
      <w:r w:rsidR="00F55ECF" w:rsidRPr="00812FCD">
        <w:rPr>
          <w:rFonts w:ascii="Times New Roman" w:hAnsi="Times New Roman" w:cs="Times New Roman"/>
          <w:sz w:val="22"/>
          <w:szCs w:val="22"/>
        </w:rPr>
        <w:t>Polden</w:t>
      </w:r>
      <w:proofErr w:type="spellEnd"/>
      <w:r w:rsidR="00F55ECF" w:rsidRPr="00812FCD">
        <w:rPr>
          <w:rFonts w:ascii="Times New Roman" w:hAnsi="Times New Roman" w:cs="Times New Roman"/>
          <w:sz w:val="22"/>
          <w:szCs w:val="22"/>
        </w:rPr>
        <w:t xml:space="preserve"> Bower, a £23m special school in </w:t>
      </w:r>
      <w:proofErr w:type="gramStart"/>
      <w:r w:rsidR="00F55ECF" w:rsidRPr="00812FCD">
        <w:rPr>
          <w:rFonts w:ascii="Times New Roman" w:hAnsi="Times New Roman" w:cs="Times New Roman"/>
          <w:sz w:val="22"/>
          <w:szCs w:val="22"/>
        </w:rPr>
        <w:t>Bridgwater which</w:t>
      </w:r>
      <w:proofErr w:type="gramEnd"/>
      <w:r w:rsidR="00F55ECF" w:rsidRPr="00812FCD">
        <w:rPr>
          <w:rFonts w:ascii="Times New Roman" w:hAnsi="Times New Roman" w:cs="Times New Roman"/>
          <w:sz w:val="22"/>
          <w:szCs w:val="22"/>
        </w:rPr>
        <w:t xml:space="preserve"> will cater for 160 students</w:t>
      </w:r>
      <w:r w:rsidRPr="00812FCD">
        <w:rPr>
          <w:rFonts w:ascii="Times New Roman" w:hAnsi="Times New Roman" w:cs="Times New Roman"/>
          <w:sz w:val="22"/>
          <w:szCs w:val="22"/>
        </w:rPr>
        <w:t xml:space="preserve"> with complex needs in Somerset.</w:t>
      </w:r>
      <w:r w:rsidR="00F55ECF" w:rsidRPr="00812FCD">
        <w:rPr>
          <w:rFonts w:ascii="Times New Roman" w:hAnsi="Times New Roman" w:cs="Times New Roman"/>
          <w:sz w:val="22"/>
          <w:szCs w:val="22"/>
        </w:rPr>
        <w:t xml:space="preserve"> </w:t>
      </w:r>
    </w:p>
    <w:p w14:paraId="28A13F12" w14:textId="7F6F7642" w:rsidR="006A05E1" w:rsidRPr="00812FCD" w:rsidRDefault="00812FCD" w:rsidP="00BB3902">
      <w:pPr>
        <w:spacing w:before="100" w:beforeAutospacing="1" w:after="100" w:afterAutospacing="1"/>
        <w:rPr>
          <w:rFonts w:ascii="Times New Roman" w:hAnsi="Times New Roman" w:cs="Times New Roman"/>
          <w:sz w:val="22"/>
          <w:szCs w:val="22"/>
        </w:rPr>
      </w:pPr>
      <w:r w:rsidRPr="00812FCD">
        <w:rPr>
          <w:rFonts w:ascii="Times New Roman" w:hAnsi="Times New Roman" w:cs="Times New Roman"/>
          <w:bCs/>
          <w:sz w:val="22"/>
          <w:szCs w:val="22"/>
        </w:rPr>
        <w:t>The</w:t>
      </w:r>
      <w:r>
        <w:rPr>
          <w:rFonts w:ascii="Times New Roman" w:hAnsi="Times New Roman" w:cs="Times New Roman"/>
          <w:b/>
          <w:bCs/>
          <w:sz w:val="22"/>
          <w:szCs w:val="22"/>
        </w:rPr>
        <w:t xml:space="preserve"> </w:t>
      </w:r>
      <w:r w:rsidR="006A05E1" w:rsidRPr="00812FCD">
        <w:rPr>
          <w:rFonts w:ascii="Times New Roman" w:hAnsi="Times New Roman" w:cs="Times New Roman"/>
          <w:b/>
          <w:bCs/>
          <w:sz w:val="22"/>
          <w:szCs w:val="22"/>
        </w:rPr>
        <w:t xml:space="preserve">Climate Change </w:t>
      </w:r>
      <w:r>
        <w:rPr>
          <w:rFonts w:ascii="Times New Roman" w:hAnsi="Times New Roman" w:cs="Times New Roman"/>
          <w:sz w:val="22"/>
          <w:szCs w:val="22"/>
        </w:rPr>
        <w:t xml:space="preserve">response has </w:t>
      </w:r>
      <w:r w:rsidR="00755D7C" w:rsidRPr="00812FCD">
        <w:rPr>
          <w:rFonts w:ascii="Times New Roman" w:hAnsi="Times New Roman" w:cs="Times New Roman"/>
          <w:sz w:val="22"/>
          <w:szCs w:val="22"/>
        </w:rPr>
        <w:t xml:space="preserve">seen </w:t>
      </w:r>
      <w:r>
        <w:rPr>
          <w:rFonts w:ascii="Times New Roman" w:hAnsi="Times New Roman" w:cs="Times New Roman"/>
          <w:sz w:val="22"/>
          <w:szCs w:val="22"/>
        </w:rPr>
        <w:t>the</w:t>
      </w:r>
      <w:r w:rsidR="00755D7C" w:rsidRPr="00812FCD">
        <w:rPr>
          <w:rFonts w:ascii="Times New Roman" w:hAnsi="Times New Roman" w:cs="Times New Roman"/>
          <w:sz w:val="22"/>
          <w:szCs w:val="22"/>
        </w:rPr>
        <w:t xml:space="preserve"> expansion of </w:t>
      </w:r>
      <w:r w:rsidR="006A05E1" w:rsidRPr="00812FCD">
        <w:rPr>
          <w:rFonts w:ascii="Times New Roman" w:hAnsi="Times New Roman" w:cs="Times New Roman"/>
          <w:sz w:val="22"/>
          <w:szCs w:val="22"/>
        </w:rPr>
        <w:t>Recycle More</w:t>
      </w:r>
      <w:r w:rsidR="001B5705">
        <w:rPr>
          <w:rFonts w:ascii="Times New Roman" w:hAnsi="Times New Roman" w:cs="Times New Roman"/>
          <w:sz w:val="22"/>
          <w:szCs w:val="22"/>
        </w:rPr>
        <w:t>, initially in the Mendip area;</w:t>
      </w:r>
      <w:r>
        <w:rPr>
          <w:rFonts w:ascii="Times New Roman" w:hAnsi="Times New Roman" w:cs="Times New Roman"/>
          <w:sz w:val="22"/>
          <w:szCs w:val="22"/>
        </w:rPr>
        <w:t xml:space="preserve"> the</w:t>
      </w:r>
      <w:r w:rsidR="006A05E1" w:rsidRPr="00812FCD">
        <w:rPr>
          <w:rFonts w:ascii="Times New Roman" w:hAnsi="Times New Roman" w:cs="Times New Roman"/>
          <w:sz w:val="22"/>
          <w:szCs w:val="22"/>
        </w:rPr>
        <w:t xml:space="preserve"> decarbonising </w:t>
      </w:r>
      <w:r>
        <w:rPr>
          <w:rFonts w:ascii="Times New Roman" w:hAnsi="Times New Roman" w:cs="Times New Roman"/>
          <w:sz w:val="22"/>
          <w:szCs w:val="22"/>
        </w:rPr>
        <w:t>of SCC</w:t>
      </w:r>
      <w:r w:rsidR="006A05E1" w:rsidRPr="00812FCD">
        <w:rPr>
          <w:rFonts w:ascii="Times New Roman" w:hAnsi="Times New Roman" w:cs="Times New Roman"/>
          <w:sz w:val="22"/>
          <w:szCs w:val="22"/>
        </w:rPr>
        <w:t xml:space="preserve"> buildings, promotion and provision of public transport </w:t>
      </w:r>
      <w:r w:rsidR="001B5705">
        <w:rPr>
          <w:rFonts w:ascii="Times New Roman" w:hAnsi="Times New Roman" w:cs="Times New Roman"/>
          <w:sz w:val="22"/>
          <w:szCs w:val="22"/>
        </w:rPr>
        <w:t>and the enabling of SCC</w:t>
      </w:r>
      <w:r w:rsidR="006A05E1" w:rsidRPr="00812FCD">
        <w:rPr>
          <w:rFonts w:ascii="Times New Roman" w:hAnsi="Times New Roman" w:cs="Times New Roman"/>
          <w:sz w:val="22"/>
          <w:szCs w:val="22"/>
        </w:rPr>
        <w:t xml:space="preserve"> staff to work from home and cut emissions and pollutants as a consequence of fewer commuter miles. </w:t>
      </w:r>
      <w:r>
        <w:rPr>
          <w:rFonts w:ascii="Times New Roman" w:hAnsi="Times New Roman" w:cs="Times New Roman"/>
          <w:sz w:val="22"/>
          <w:szCs w:val="22"/>
        </w:rPr>
        <w:t xml:space="preserve"> </w:t>
      </w:r>
      <w:r w:rsidR="00755D7C" w:rsidRPr="00812FCD">
        <w:rPr>
          <w:rFonts w:ascii="Times New Roman" w:hAnsi="Times New Roman" w:cs="Times New Roman"/>
          <w:sz w:val="22"/>
          <w:szCs w:val="22"/>
        </w:rPr>
        <w:t>A</w:t>
      </w:r>
      <w:r w:rsidR="006A05E1" w:rsidRPr="00812FCD">
        <w:rPr>
          <w:rFonts w:ascii="Times New Roman" w:hAnsi="Times New Roman" w:cs="Times New Roman"/>
          <w:sz w:val="22"/>
          <w:szCs w:val="22"/>
        </w:rPr>
        <w:t xml:space="preserve"> £1 million Somerset Climate Emergency Community Fund was created to encourage innovative community projects that share the Council’s vision of working towards a climate resilient Somerset. More than 136 applications were submitted and 40 projects across Somerset were awarded grant funding. </w:t>
      </w:r>
    </w:p>
    <w:p w14:paraId="58B33660" w14:textId="2AFEB189" w:rsidR="006A05E1" w:rsidRPr="00812FCD" w:rsidRDefault="006A05E1" w:rsidP="00BB3902">
      <w:pPr>
        <w:pStyle w:val="NormalWeb"/>
        <w:rPr>
          <w:sz w:val="22"/>
          <w:szCs w:val="22"/>
          <w:lang w:eastAsia="en-US"/>
        </w:rPr>
      </w:pPr>
      <w:r w:rsidRPr="00812FCD">
        <w:rPr>
          <w:sz w:val="22"/>
          <w:szCs w:val="22"/>
        </w:rPr>
        <w:t xml:space="preserve">Somerset County Council </w:t>
      </w:r>
      <w:r w:rsidRPr="00812FCD">
        <w:rPr>
          <w:sz w:val="22"/>
          <w:szCs w:val="22"/>
          <w:lang w:eastAsia="en-US"/>
        </w:rPr>
        <w:t>have invested in 153</w:t>
      </w:r>
      <w:r w:rsidRPr="00812FCD">
        <w:rPr>
          <w:b/>
          <w:sz w:val="22"/>
          <w:szCs w:val="22"/>
          <w:lang w:eastAsia="en-US"/>
        </w:rPr>
        <w:t xml:space="preserve"> apprenticeships</w:t>
      </w:r>
      <w:r w:rsidRPr="00812FCD">
        <w:rPr>
          <w:sz w:val="22"/>
          <w:szCs w:val="22"/>
          <w:lang w:eastAsia="en-US"/>
        </w:rPr>
        <w:t xml:space="preserve"> and have supported 87 staff to complete apprenticeships. </w:t>
      </w:r>
      <w:r w:rsidR="00755D7C" w:rsidRPr="00812FCD">
        <w:rPr>
          <w:sz w:val="22"/>
          <w:szCs w:val="22"/>
          <w:lang w:eastAsia="en-US"/>
        </w:rPr>
        <w:t xml:space="preserve"> In addition SCC </w:t>
      </w:r>
      <w:r w:rsidRPr="00812FCD">
        <w:rPr>
          <w:sz w:val="22"/>
          <w:szCs w:val="22"/>
        </w:rPr>
        <w:t>have also support</w:t>
      </w:r>
      <w:r w:rsidR="00755D7C" w:rsidRPr="00812FCD">
        <w:rPr>
          <w:sz w:val="22"/>
          <w:szCs w:val="22"/>
        </w:rPr>
        <w:t>ed</w:t>
      </w:r>
      <w:r w:rsidRPr="00812FCD">
        <w:rPr>
          <w:sz w:val="22"/>
          <w:szCs w:val="22"/>
        </w:rPr>
        <w:t xml:space="preserve"> 20 small employers througho</w:t>
      </w:r>
      <w:r w:rsidR="00755D7C" w:rsidRPr="00812FCD">
        <w:rPr>
          <w:sz w:val="22"/>
          <w:szCs w:val="22"/>
        </w:rPr>
        <w:t>ut Somerset</w:t>
      </w:r>
      <w:r w:rsidRPr="00812FCD">
        <w:rPr>
          <w:sz w:val="22"/>
          <w:szCs w:val="22"/>
        </w:rPr>
        <w:t xml:space="preserve"> to recruit apprentices into their workforce </w:t>
      </w:r>
    </w:p>
    <w:p w14:paraId="581F10CA" w14:textId="49D309C7" w:rsidR="006A05E1" w:rsidRPr="00812FCD" w:rsidRDefault="006A05E1" w:rsidP="00BB3902">
      <w:pPr>
        <w:spacing w:before="100" w:beforeAutospacing="1" w:after="100" w:afterAutospacing="1"/>
        <w:rPr>
          <w:rFonts w:ascii="Times New Roman" w:hAnsi="Times New Roman" w:cs="Times New Roman"/>
          <w:sz w:val="22"/>
          <w:szCs w:val="22"/>
        </w:rPr>
      </w:pPr>
      <w:r w:rsidRPr="00812FCD">
        <w:rPr>
          <w:rFonts w:ascii="Times New Roman" w:hAnsi="Times New Roman" w:cs="Times New Roman"/>
          <w:sz w:val="22"/>
          <w:szCs w:val="22"/>
        </w:rPr>
        <w:t>Despite Covid-19, the</w:t>
      </w:r>
      <w:r w:rsidR="00812FCD" w:rsidRPr="00812FCD">
        <w:rPr>
          <w:rFonts w:ascii="Times New Roman" w:hAnsi="Times New Roman" w:cs="Times New Roman"/>
          <w:sz w:val="22"/>
          <w:szCs w:val="22"/>
        </w:rPr>
        <w:t xml:space="preserve"> new</w:t>
      </w:r>
      <w:r w:rsidRPr="00812FCD">
        <w:rPr>
          <w:rFonts w:ascii="Times New Roman" w:hAnsi="Times New Roman" w:cs="Times New Roman"/>
          <w:sz w:val="22"/>
          <w:szCs w:val="22"/>
        </w:rPr>
        <w:t xml:space="preserve"> ‘Family Solutions Somerset’ approach</w:t>
      </w:r>
      <w:r w:rsidR="00755D7C" w:rsidRPr="00812FCD">
        <w:rPr>
          <w:rFonts w:ascii="Times New Roman" w:hAnsi="Times New Roman" w:cs="Times New Roman"/>
          <w:sz w:val="22"/>
          <w:szCs w:val="22"/>
        </w:rPr>
        <w:t xml:space="preserve"> in</w:t>
      </w:r>
      <w:r w:rsidRPr="00812FCD">
        <w:rPr>
          <w:rFonts w:ascii="Times New Roman" w:hAnsi="Times New Roman" w:cs="Times New Roman"/>
          <w:sz w:val="22"/>
          <w:szCs w:val="22"/>
        </w:rPr>
        <w:t xml:space="preserve"> </w:t>
      </w:r>
      <w:r w:rsidR="00755D7C" w:rsidRPr="00812FCD">
        <w:rPr>
          <w:rFonts w:ascii="Times New Roman" w:hAnsi="Times New Roman" w:cs="Times New Roman"/>
          <w:b/>
          <w:bCs/>
          <w:sz w:val="22"/>
          <w:szCs w:val="22"/>
        </w:rPr>
        <w:t xml:space="preserve">Children’s Services </w:t>
      </w:r>
      <w:r w:rsidRPr="00812FCD">
        <w:rPr>
          <w:rFonts w:ascii="Times New Roman" w:hAnsi="Times New Roman" w:cs="Times New Roman"/>
          <w:sz w:val="22"/>
          <w:szCs w:val="22"/>
        </w:rPr>
        <w:t xml:space="preserve">is working in partnership through the Family Safeguarding Model and the Family Drug and Alcohol Court (FDAC) to support parents to tackle health and wellbeing issues impacting on their ability to parent well. </w:t>
      </w:r>
    </w:p>
    <w:p w14:paraId="52C5DF68" w14:textId="77777777" w:rsidR="001B5705" w:rsidRDefault="006A05E1" w:rsidP="00BB3902">
      <w:pPr>
        <w:spacing w:before="100" w:beforeAutospacing="1" w:after="100" w:afterAutospacing="1"/>
        <w:rPr>
          <w:rFonts w:ascii="Times New Roman" w:hAnsi="Times New Roman" w:cs="Times New Roman"/>
          <w:sz w:val="22"/>
          <w:szCs w:val="22"/>
        </w:rPr>
      </w:pPr>
      <w:r w:rsidRPr="00812FCD">
        <w:rPr>
          <w:rFonts w:ascii="Times New Roman" w:hAnsi="Times New Roman" w:cs="Times New Roman"/>
          <w:sz w:val="22"/>
          <w:szCs w:val="22"/>
        </w:rPr>
        <w:t xml:space="preserve">The Family Intervention Service was </w:t>
      </w:r>
      <w:r w:rsidR="00812FCD" w:rsidRPr="00812FCD">
        <w:rPr>
          <w:rFonts w:ascii="Times New Roman" w:hAnsi="Times New Roman" w:cs="Times New Roman"/>
          <w:sz w:val="22"/>
          <w:szCs w:val="22"/>
        </w:rPr>
        <w:t xml:space="preserve">also </w:t>
      </w:r>
      <w:r w:rsidRPr="00812FCD">
        <w:rPr>
          <w:rFonts w:ascii="Times New Roman" w:hAnsi="Times New Roman" w:cs="Times New Roman"/>
          <w:sz w:val="22"/>
          <w:szCs w:val="22"/>
        </w:rPr>
        <w:t xml:space="preserve">launched and provides a flexible, specialist county-wide service joining up established edge-of-care and complex family needs services with a Rapid Response service at weekends to ensures seamless support. Social Workers in Schools </w:t>
      </w:r>
      <w:r w:rsidR="00812FCD" w:rsidRPr="00812FCD">
        <w:rPr>
          <w:rFonts w:ascii="Times New Roman" w:hAnsi="Times New Roman" w:cs="Times New Roman"/>
          <w:sz w:val="22"/>
          <w:szCs w:val="22"/>
        </w:rPr>
        <w:t>is</w:t>
      </w:r>
      <w:r w:rsidRPr="00812FCD">
        <w:rPr>
          <w:rFonts w:ascii="Times New Roman" w:hAnsi="Times New Roman" w:cs="Times New Roman"/>
          <w:sz w:val="22"/>
          <w:szCs w:val="22"/>
        </w:rPr>
        <w:t xml:space="preserve"> a ground-breaking initiative to place social workers in schools to help keep children safe from exploitation. </w:t>
      </w:r>
    </w:p>
    <w:p w14:paraId="5FACB697" w14:textId="13839099" w:rsidR="001B5705" w:rsidRPr="001B5705" w:rsidRDefault="006A05E1" w:rsidP="00BB3902">
      <w:pPr>
        <w:spacing w:before="100" w:beforeAutospacing="1" w:after="100" w:afterAutospacing="1"/>
        <w:rPr>
          <w:rFonts w:ascii="Times New Roman" w:hAnsi="Times New Roman" w:cs="Times New Roman"/>
          <w:sz w:val="22"/>
          <w:szCs w:val="22"/>
        </w:rPr>
      </w:pPr>
      <w:r w:rsidRPr="00812FCD">
        <w:rPr>
          <w:rFonts w:ascii="Times New Roman" w:hAnsi="Times New Roman" w:cs="Times New Roman"/>
          <w:sz w:val="22"/>
          <w:szCs w:val="22"/>
        </w:rPr>
        <w:t xml:space="preserve">The </w:t>
      </w:r>
      <w:r w:rsidRPr="001B5705">
        <w:rPr>
          <w:rFonts w:ascii="Times New Roman" w:hAnsi="Times New Roman" w:cs="Times New Roman"/>
          <w:b/>
          <w:sz w:val="22"/>
          <w:szCs w:val="22"/>
        </w:rPr>
        <w:t>Government’s consultation</w:t>
      </w:r>
      <w:r w:rsidRPr="00812FCD">
        <w:rPr>
          <w:rFonts w:ascii="Times New Roman" w:hAnsi="Times New Roman" w:cs="Times New Roman"/>
          <w:sz w:val="22"/>
          <w:szCs w:val="22"/>
        </w:rPr>
        <w:t xml:space="preserve"> on </w:t>
      </w:r>
      <w:r w:rsidR="00ED6DE1">
        <w:rPr>
          <w:rFonts w:ascii="Times New Roman" w:hAnsi="Times New Roman" w:cs="Times New Roman"/>
          <w:sz w:val="22"/>
          <w:szCs w:val="22"/>
        </w:rPr>
        <w:t>Somerset County Councils</w:t>
      </w:r>
      <w:r w:rsidRPr="00812FCD">
        <w:rPr>
          <w:rFonts w:ascii="Times New Roman" w:hAnsi="Times New Roman" w:cs="Times New Roman"/>
          <w:sz w:val="22"/>
          <w:szCs w:val="22"/>
        </w:rPr>
        <w:t xml:space="preserve"> </w:t>
      </w:r>
      <w:r w:rsidR="00ED6DE1">
        <w:rPr>
          <w:rFonts w:ascii="Times New Roman" w:hAnsi="Times New Roman" w:cs="Times New Roman"/>
          <w:sz w:val="22"/>
          <w:szCs w:val="22"/>
        </w:rPr>
        <w:t xml:space="preserve">One Somerset </w:t>
      </w:r>
      <w:r w:rsidRPr="00812FCD">
        <w:rPr>
          <w:rFonts w:ascii="Times New Roman" w:hAnsi="Times New Roman" w:cs="Times New Roman"/>
          <w:sz w:val="22"/>
          <w:szCs w:val="22"/>
        </w:rPr>
        <w:t xml:space="preserve">proposal and an alternative bid by </w:t>
      </w:r>
      <w:proofErr w:type="gramStart"/>
      <w:r w:rsidR="00ED6DE1">
        <w:rPr>
          <w:rFonts w:ascii="Times New Roman" w:hAnsi="Times New Roman" w:cs="Times New Roman"/>
          <w:sz w:val="22"/>
          <w:szCs w:val="22"/>
        </w:rPr>
        <w:t xml:space="preserve">the </w:t>
      </w:r>
      <w:r w:rsidRPr="00812FCD">
        <w:rPr>
          <w:rFonts w:ascii="Times New Roman" w:hAnsi="Times New Roman" w:cs="Times New Roman"/>
          <w:sz w:val="22"/>
          <w:szCs w:val="22"/>
        </w:rPr>
        <w:t xml:space="preserve"> four</w:t>
      </w:r>
      <w:proofErr w:type="gramEnd"/>
      <w:r w:rsidRPr="00812FCD">
        <w:rPr>
          <w:rFonts w:ascii="Times New Roman" w:hAnsi="Times New Roman" w:cs="Times New Roman"/>
          <w:sz w:val="22"/>
          <w:szCs w:val="22"/>
        </w:rPr>
        <w:t xml:space="preserve"> District Council’s has just finished and we await the Secretary of State’s decision in July. </w:t>
      </w:r>
    </w:p>
    <w:sectPr w:rsidR="001B5705" w:rsidRPr="001B5705" w:rsidSect="0062100D">
      <w:pgSz w:w="11900" w:h="16840"/>
      <w:pgMar w:top="1276" w:right="1797" w:bottom="1134" w:left="1797" w:header="709" w:footer="709" w:gutter="0"/>
      <w:pgBorders>
        <w:top w:val="single" w:sz="4" w:space="1" w:color="auto" w:shadow="1"/>
        <w:left w:val="single" w:sz="4" w:space="4" w:color="auto" w:shadow="1"/>
        <w:bottom w:val="single" w:sz="4" w:space="1" w:color="auto" w:shadow="1"/>
        <w:right w:val="single" w:sz="4" w:space="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Roboto">
    <w:altName w:val="Cambria"/>
    <w:panose1 w:val="00000000000000000000"/>
    <w:charset w:val="4D"/>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342DF"/>
    <w:multiLevelType w:val="hybridMultilevel"/>
    <w:tmpl w:val="3E48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B36C58"/>
    <w:multiLevelType w:val="hybridMultilevel"/>
    <w:tmpl w:val="B730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B546A9"/>
    <w:multiLevelType w:val="multilevel"/>
    <w:tmpl w:val="1CAC3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32203D"/>
    <w:multiLevelType w:val="multilevel"/>
    <w:tmpl w:val="F1A0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2FB2E1A"/>
    <w:multiLevelType w:val="multilevel"/>
    <w:tmpl w:val="9202F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62F7E3B"/>
    <w:multiLevelType w:val="multilevel"/>
    <w:tmpl w:val="E1A8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AB8146E"/>
    <w:multiLevelType w:val="multilevel"/>
    <w:tmpl w:val="DEAC1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720B0C"/>
    <w:multiLevelType w:val="hybridMultilevel"/>
    <w:tmpl w:val="0A90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2"/>
  </w:num>
  <w:num w:numId="6">
    <w:abstractNumId w:val="0"/>
  </w:num>
  <w:num w:numId="7">
    <w:abstractNumId w:val="7"/>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displayBackgroundShape/>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8BA"/>
    <w:rsid w:val="00010398"/>
    <w:rsid w:val="000131D3"/>
    <w:rsid w:val="0001436F"/>
    <w:rsid w:val="0001561B"/>
    <w:rsid w:val="00040A3C"/>
    <w:rsid w:val="00043BD0"/>
    <w:rsid w:val="00056695"/>
    <w:rsid w:val="00063DD8"/>
    <w:rsid w:val="00070F44"/>
    <w:rsid w:val="00081CFC"/>
    <w:rsid w:val="00083CF3"/>
    <w:rsid w:val="00091084"/>
    <w:rsid w:val="00096592"/>
    <w:rsid w:val="00097453"/>
    <w:rsid w:val="000B2CC7"/>
    <w:rsid w:val="000C7419"/>
    <w:rsid w:val="000C7768"/>
    <w:rsid w:val="000C7ADD"/>
    <w:rsid w:val="000D4082"/>
    <w:rsid w:val="000E1C9B"/>
    <w:rsid w:val="000E23F5"/>
    <w:rsid w:val="000E5A04"/>
    <w:rsid w:val="000E7EBB"/>
    <w:rsid w:val="0010286C"/>
    <w:rsid w:val="00103BFA"/>
    <w:rsid w:val="00107642"/>
    <w:rsid w:val="001117C5"/>
    <w:rsid w:val="001146DB"/>
    <w:rsid w:val="001305BA"/>
    <w:rsid w:val="00144650"/>
    <w:rsid w:val="00156FF7"/>
    <w:rsid w:val="00160D18"/>
    <w:rsid w:val="001637E9"/>
    <w:rsid w:val="001708E8"/>
    <w:rsid w:val="00170B0F"/>
    <w:rsid w:val="001851FA"/>
    <w:rsid w:val="001979E5"/>
    <w:rsid w:val="001A3ADA"/>
    <w:rsid w:val="001A4633"/>
    <w:rsid w:val="001A570E"/>
    <w:rsid w:val="001A7C09"/>
    <w:rsid w:val="001B09CE"/>
    <w:rsid w:val="001B5705"/>
    <w:rsid w:val="001B5D3A"/>
    <w:rsid w:val="001B6081"/>
    <w:rsid w:val="001C2009"/>
    <w:rsid w:val="001C4412"/>
    <w:rsid w:val="001C58B0"/>
    <w:rsid w:val="001D3780"/>
    <w:rsid w:val="001D4E52"/>
    <w:rsid w:val="001F48EA"/>
    <w:rsid w:val="00201219"/>
    <w:rsid w:val="00207471"/>
    <w:rsid w:val="002078F6"/>
    <w:rsid w:val="00212BB0"/>
    <w:rsid w:val="002161C7"/>
    <w:rsid w:val="002161EE"/>
    <w:rsid w:val="002215B1"/>
    <w:rsid w:val="002279FF"/>
    <w:rsid w:val="00227A4A"/>
    <w:rsid w:val="0023782E"/>
    <w:rsid w:val="0024005C"/>
    <w:rsid w:val="00251D0C"/>
    <w:rsid w:val="00254399"/>
    <w:rsid w:val="00260A55"/>
    <w:rsid w:val="00266302"/>
    <w:rsid w:val="00271827"/>
    <w:rsid w:val="002718EC"/>
    <w:rsid w:val="002775E3"/>
    <w:rsid w:val="002835EB"/>
    <w:rsid w:val="002869C8"/>
    <w:rsid w:val="002930B0"/>
    <w:rsid w:val="002950CF"/>
    <w:rsid w:val="0029738D"/>
    <w:rsid w:val="002A36DF"/>
    <w:rsid w:val="002C12A1"/>
    <w:rsid w:val="002C22E1"/>
    <w:rsid w:val="002C24DA"/>
    <w:rsid w:val="002C2BF2"/>
    <w:rsid w:val="002C44C1"/>
    <w:rsid w:val="002C4E24"/>
    <w:rsid w:val="002D5412"/>
    <w:rsid w:val="002D67C7"/>
    <w:rsid w:val="002E2CA2"/>
    <w:rsid w:val="002E7165"/>
    <w:rsid w:val="002F1964"/>
    <w:rsid w:val="002F7769"/>
    <w:rsid w:val="003058BD"/>
    <w:rsid w:val="00306382"/>
    <w:rsid w:val="00313FF9"/>
    <w:rsid w:val="00317312"/>
    <w:rsid w:val="0032255C"/>
    <w:rsid w:val="00342A8C"/>
    <w:rsid w:val="00343B4C"/>
    <w:rsid w:val="00351A66"/>
    <w:rsid w:val="00361A84"/>
    <w:rsid w:val="00363DA1"/>
    <w:rsid w:val="0036494D"/>
    <w:rsid w:val="00374D59"/>
    <w:rsid w:val="00375B99"/>
    <w:rsid w:val="003822FF"/>
    <w:rsid w:val="00384948"/>
    <w:rsid w:val="00387E83"/>
    <w:rsid w:val="00391F58"/>
    <w:rsid w:val="003A57EC"/>
    <w:rsid w:val="003A65DC"/>
    <w:rsid w:val="003C424A"/>
    <w:rsid w:val="003C7A3C"/>
    <w:rsid w:val="003C7AD6"/>
    <w:rsid w:val="003D2241"/>
    <w:rsid w:val="003F2057"/>
    <w:rsid w:val="003F657E"/>
    <w:rsid w:val="003F773F"/>
    <w:rsid w:val="00402CB5"/>
    <w:rsid w:val="0041062A"/>
    <w:rsid w:val="004108BC"/>
    <w:rsid w:val="00415094"/>
    <w:rsid w:val="00424EAA"/>
    <w:rsid w:val="0043210C"/>
    <w:rsid w:val="00435413"/>
    <w:rsid w:val="004502F4"/>
    <w:rsid w:val="00461FC5"/>
    <w:rsid w:val="00464788"/>
    <w:rsid w:val="00464BAE"/>
    <w:rsid w:val="00467842"/>
    <w:rsid w:val="00480975"/>
    <w:rsid w:val="00483F2A"/>
    <w:rsid w:val="00492AF6"/>
    <w:rsid w:val="00493F1A"/>
    <w:rsid w:val="00497660"/>
    <w:rsid w:val="004A0E36"/>
    <w:rsid w:val="004A1606"/>
    <w:rsid w:val="004A613C"/>
    <w:rsid w:val="004B22A5"/>
    <w:rsid w:val="004B48FB"/>
    <w:rsid w:val="004C096E"/>
    <w:rsid w:val="004C13A8"/>
    <w:rsid w:val="004D46FD"/>
    <w:rsid w:val="004E3085"/>
    <w:rsid w:val="00500B4F"/>
    <w:rsid w:val="00500F9E"/>
    <w:rsid w:val="00501708"/>
    <w:rsid w:val="00502D32"/>
    <w:rsid w:val="005123F0"/>
    <w:rsid w:val="0052016E"/>
    <w:rsid w:val="005269B0"/>
    <w:rsid w:val="00531169"/>
    <w:rsid w:val="00533B09"/>
    <w:rsid w:val="00535F81"/>
    <w:rsid w:val="005448C8"/>
    <w:rsid w:val="00556120"/>
    <w:rsid w:val="00560F39"/>
    <w:rsid w:val="005645B3"/>
    <w:rsid w:val="00564A37"/>
    <w:rsid w:val="00566683"/>
    <w:rsid w:val="00571325"/>
    <w:rsid w:val="00573815"/>
    <w:rsid w:val="005752CC"/>
    <w:rsid w:val="00577289"/>
    <w:rsid w:val="00597901"/>
    <w:rsid w:val="005A02B4"/>
    <w:rsid w:val="005A6A94"/>
    <w:rsid w:val="005A6DA9"/>
    <w:rsid w:val="005B4907"/>
    <w:rsid w:val="005C2DEA"/>
    <w:rsid w:val="005C5392"/>
    <w:rsid w:val="005C7899"/>
    <w:rsid w:val="005D110C"/>
    <w:rsid w:val="005D210C"/>
    <w:rsid w:val="005E49A2"/>
    <w:rsid w:val="005E5186"/>
    <w:rsid w:val="005E6C18"/>
    <w:rsid w:val="005F20D5"/>
    <w:rsid w:val="005F511C"/>
    <w:rsid w:val="00617664"/>
    <w:rsid w:val="0062100D"/>
    <w:rsid w:val="00631E65"/>
    <w:rsid w:val="006355D5"/>
    <w:rsid w:val="00635A3E"/>
    <w:rsid w:val="00644C6B"/>
    <w:rsid w:val="0065051A"/>
    <w:rsid w:val="00671266"/>
    <w:rsid w:val="00683066"/>
    <w:rsid w:val="00685FF0"/>
    <w:rsid w:val="00690E20"/>
    <w:rsid w:val="00691B9C"/>
    <w:rsid w:val="006A05E1"/>
    <w:rsid w:val="006A26F0"/>
    <w:rsid w:val="006A49C4"/>
    <w:rsid w:val="006B17ED"/>
    <w:rsid w:val="006B78DD"/>
    <w:rsid w:val="006C01AD"/>
    <w:rsid w:val="006E1EB6"/>
    <w:rsid w:val="006F5785"/>
    <w:rsid w:val="00700957"/>
    <w:rsid w:val="00705A59"/>
    <w:rsid w:val="00725ABD"/>
    <w:rsid w:val="00744ACA"/>
    <w:rsid w:val="007452FC"/>
    <w:rsid w:val="00747717"/>
    <w:rsid w:val="00755D7C"/>
    <w:rsid w:val="007635C6"/>
    <w:rsid w:val="00771155"/>
    <w:rsid w:val="00772023"/>
    <w:rsid w:val="0077409A"/>
    <w:rsid w:val="00774271"/>
    <w:rsid w:val="007757FB"/>
    <w:rsid w:val="007776A5"/>
    <w:rsid w:val="00777DD0"/>
    <w:rsid w:val="0079046F"/>
    <w:rsid w:val="00792F55"/>
    <w:rsid w:val="00794332"/>
    <w:rsid w:val="007A2F06"/>
    <w:rsid w:val="007C1131"/>
    <w:rsid w:val="007C29FA"/>
    <w:rsid w:val="007C4009"/>
    <w:rsid w:val="007C4B0E"/>
    <w:rsid w:val="007D49B5"/>
    <w:rsid w:val="007E0101"/>
    <w:rsid w:val="007E7C0F"/>
    <w:rsid w:val="007F22FC"/>
    <w:rsid w:val="007F6228"/>
    <w:rsid w:val="0080520E"/>
    <w:rsid w:val="00812FCD"/>
    <w:rsid w:val="00821D17"/>
    <w:rsid w:val="00827546"/>
    <w:rsid w:val="00831B9E"/>
    <w:rsid w:val="00832D60"/>
    <w:rsid w:val="008347E1"/>
    <w:rsid w:val="00835EBC"/>
    <w:rsid w:val="00837A05"/>
    <w:rsid w:val="00850865"/>
    <w:rsid w:val="0085123A"/>
    <w:rsid w:val="00853BB1"/>
    <w:rsid w:val="008607BD"/>
    <w:rsid w:val="0086158E"/>
    <w:rsid w:val="0086390B"/>
    <w:rsid w:val="00865A8D"/>
    <w:rsid w:val="00866800"/>
    <w:rsid w:val="0087320B"/>
    <w:rsid w:val="008732FD"/>
    <w:rsid w:val="00880410"/>
    <w:rsid w:val="00880E5A"/>
    <w:rsid w:val="00885211"/>
    <w:rsid w:val="00885835"/>
    <w:rsid w:val="00890524"/>
    <w:rsid w:val="00893827"/>
    <w:rsid w:val="008954EA"/>
    <w:rsid w:val="008A40A9"/>
    <w:rsid w:val="008A7060"/>
    <w:rsid w:val="008B01A7"/>
    <w:rsid w:val="008B0B90"/>
    <w:rsid w:val="008B7893"/>
    <w:rsid w:val="008C1F00"/>
    <w:rsid w:val="008C3A5C"/>
    <w:rsid w:val="008D05DF"/>
    <w:rsid w:val="008E78D4"/>
    <w:rsid w:val="008F2529"/>
    <w:rsid w:val="00910FCE"/>
    <w:rsid w:val="009120E9"/>
    <w:rsid w:val="00927680"/>
    <w:rsid w:val="009328BA"/>
    <w:rsid w:val="00944105"/>
    <w:rsid w:val="00955761"/>
    <w:rsid w:val="00956673"/>
    <w:rsid w:val="009657E4"/>
    <w:rsid w:val="00966862"/>
    <w:rsid w:val="00972430"/>
    <w:rsid w:val="00972FBE"/>
    <w:rsid w:val="0097497F"/>
    <w:rsid w:val="009771AF"/>
    <w:rsid w:val="009803B0"/>
    <w:rsid w:val="00984DDD"/>
    <w:rsid w:val="00994F95"/>
    <w:rsid w:val="009A0EB8"/>
    <w:rsid w:val="009B3024"/>
    <w:rsid w:val="009D569D"/>
    <w:rsid w:val="009D5BB3"/>
    <w:rsid w:val="009E05BD"/>
    <w:rsid w:val="009E1ACD"/>
    <w:rsid w:val="009F5742"/>
    <w:rsid w:val="009F5AD3"/>
    <w:rsid w:val="00A040E1"/>
    <w:rsid w:val="00A078E2"/>
    <w:rsid w:val="00A111DE"/>
    <w:rsid w:val="00A25A94"/>
    <w:rsid w:val="00A37152"/>
    <w:rsid w:val="00A40BB7"/>
    <w:rsid w:val="00A4776B"/>
    <w:rsid w:val="00A517BF"/>
    <w:rsid w:val="00A5738C"/>
    <w:rsid w:val="00A57E0A"/>
    <w:rsid w:val="00A618EA"/>
    <w:rsid w:val="00A805A7"/>
    <w:rsid w:val="00A817DA"/>
    <w:rsid w:val="00A81DD1"/>
    <w:rsid w:val="00AA4578"/>
    <w:rsid w:val="00AA60AD"/>
    <w:rsid w:val="00AC610B"/>
    <w:rsid w:val="00AC6470"/>
    <w:rsid w:val="00AC7739"/>
    <w:rsid w:val="00AD5342"/>
    <w:rsid w:val="00AE478A"/>
    <w:rsid w:val="00AF085A"/>
    <w:rsid w:val="00B02D45"/>
    <w:rsid w:val="00B02ED8"/>
    <w:rsid w:val="00B0725C"/>
    <w:rsid w:val="00B102D2"/>
    <w:rsid w:val="00B2006B"/>
    <w:rsid w:val="00B23C24"/>
    <w:rsid w:val="00B23EB3"/>
    <w:rsid w:val="00B24BC4"/>
    <w:rsid w:val="00B316AE"/>
    <w:rsid w:val="00B564EF"/>
    <w:rsid w:val="00B6312D"/>
    <w:rsid w:val="00B6545D"/>
    <w:rsid w:val="00B7443C"/>
    <w:rsid w:val="00B77A49"/>
    <w:rsid w:val="00B80F4E"/>
    <w:rsid w:val="00B81B95"/>
    <w:rsid w:val="00B84029"/>
    <w:rsid w:val="00B908D2"/>
    <w:rsid w:val="00B90A9F"/>
    <w:rsid w:val="00B9229F"/>
    <w:rsid w:val="00B93914"/>
    <w:rsid w:val="00B93935"/>
    <w:rsid w:val="00BA34B0"/>
    <w:rsid w:val="00BB03B3"/>
    <w:rsid w:val="00BB1A93"/>
    <w:rsid w:val="00BB3777"/>
    <w:rsid w:val="00BB3902"/>
    <w:rsid w:val="00BB646B"/>
    <w:rsid w:val="00BB7D62"/>
    <w:rsid w:val="00BC6FD2"/>
    <w:rsid w:val="00BC7227"/>
    <w:rsid w:val="00BD23B7"/>
    <w:rsid w:val="00BD370B"/>
    <w:rsid w:val="00BD3E7C"/>
    <w:rsid w:val="00BD5B93"/>
    <w:rsid w:val="00BD67F2"/>
    <w:rsid w:val="00BD6CA9"/>
    <w:rsid w:val="00BE2056"/>
    <w:rsid w:val="00BE5C4D"/>
    <w:rsid w:val="00C04443"/>
    <w:rsid w:val="00C0494D"/>
    <w:rsid w:val="00C105DD"/>
    <w:rsid w:val="00C145FB"/>
    <w:rsid w:val="00C165DE"/>
    <w:rsid w:val="00C17DB7"/>
    <w:rsid w:val="00C17FAA"/>
    <w:rsid w:val="00C27269"/>
    <w:rsid w:val="00C329D9"/>
    <w:rsid w:val="00C44C9F"/>
    <w:rsid w:val="00C47F8B"/>
    <w:rsid w:val="00C541A5"/>
    <w:rsid w:val="00C648D6"/>
    <w:rsid w:val="00C65A61"/>
    <w:rsid w:val="00C67C39"/>
    <w:rsid w:val="00C878A5"/>
    <w:rsid w:val="00C918EA"/>
    <w:rsid w:val="00C922FE"/>
    <w:rsid w:val="00C92C67"/>
    <w:rsid w:val="00C94119"/>
    <w:rsid w:val="00CA34AF"/>
    <w:rsid w:val="00CA4CF9"/>
    <w:rsid w:val="00CA50B2"/>
    <w:rsid w:val="00CA665E"/>
    <w:rsid w:val="00CA6ABD"/>
    <w:rsid w:val="00CB1CEA"/>
    <w:rsid w:val="00CB582A"/>
    <w:rsid w:val="00CC47E4"/>
    <w:rsid w:val="00CD3597"/>
    <w:rsid w:val="00CD4E95"/>
    <w:rsid w:val="00CE3FAF"/>
    <w:rsid w:val="00CE7053"/>
    <w:rsid w:val="00D11E52"/>
    <w:rsid w:val="00D13C01"/>
    <w:rsid w:val="00D3131C"/>
    <w:rsid w:val="00D313EF"/>
    <w:rsid w:val="00D32AC0"/>
    <w:rsid w:val="00D36418"/>
    <w:rsid w:val="00D42537"/>
    <w:rsid w:val="00D449C0"/>
    <w:rsid w:val="00D4654B"/>
    <w:rsid w:val="00D5346F"/>
    <w:rsid w:val="00D651EB"/>
    <w:rsid w:val="00D669D9"/>
    <w:rsid w:val="00D71EF0"/>
    <w:rsid w:val="00D77A7C"/>
    <w:rsid w:val="00D90FAA"/>
    <w:rsid w:val="00D91146"/>
    <w:rsid w:val="00D95A86"/>
    <w:rsid w:val="00DB22CE"/>
    <w:rsid w:val="00DC1A96"/>
    <w:rsid w:val="00DC51CF"/>
    <w:rsid w:val="00DD08AF"/>
    <w:rsid w:val="00DD1CB7"/>
    <w:rsid w:val="00DD2C33"/>
    <w:rsid w:val="00DD5A8C"/>
    <w:rsid w:val="00DE3462"/>
    <w:rsid w:val="00DE6E94"/>
    <w:rsid w:val="00DF0552"/>
    <w:rsid w:val="00DF4C4A"/>
    <w:rsid w:val="00DF7E03"/>
    <w:rsid w:val="00E15863"/>
    <w:rsid w:val="00E2247A"/>
    <w:rsid w:val="00E2717D"/>
    <w:rsid w:val="00E33B4A"/>
    <w:rsid w:val="00E40962"/>
    <w:rsid w:val="00E44B72"/>
    <w:rsid w:val="00E45460"/>
    <w:rsid w:val="00E4586C"/>
    <w:rsid w:val="00E45E1C"/>
    <w:rsid w:val="00E52EE2"/>
    <w:rsid w:val="00E54511"/>
    <w:rsid w:val="00E62AFD"/>
    <w:rsid w:val="00E633E4"/>
    <w:rsid w:val="00E6715F"/>
    <w:rsid w:val="00E715BF"/>
    <w:rsid w:val="00E773D9"/>
    <w:rsid w:val="00E8064C"/>
    <w:rsid w:val="00E826BE"/>
    <w:rsid w:val="00E871BB"/>
    <w:rsid w:val="00E929BB"/>
    <w:rsid w:val="00E956A9"/>
    <w:rsid w:val="00E95BE5"/>
    <w:rsid w:val="00E97F0D"/>
    <w:rsid w:val="00EA37CF"/>
    <w:rsid w:val="00EA5465"/>
    <w:rsid w:val="00EB56F7"/>
    <w:rsid w:val="00EB7E78"/>
    <w:rsid w:val="00EB7E8D"/>
    <w:rsid w:val="00EC23C2"/>
    <w:rsid w:val="00EC5ECA"/>
    <w:rsid w:val="00EC775D"/>
    <w:rsid w:val="00ED33AD"/>
    <w:rsid w:val="00ED501A"/>
    <w:rsid w:val="00ED6DE1"/>
    <w:rsid w:val="00EE2E10"/>
    <w:rsid w:val="00EF4F04"/>
    <w:rsid w:val="00EF67CE"/>
    <w:rsid w:val="00F100E7"/>
    <w:rsid w:val="00F13D76"/>
    <w:rsid w:val="00F229A3"/>
    <w:rsid w:val="00F26775"/>
    <w:rsid w:val="00F325C9"/>
    <w:rsid w:val="00F32B3E"/>
    <w:rsid w:val="00F416AE"/>
    <w:rsid w:val="00F4414E"/>
    <w:rsid w:val="00F4770D"/>
    <w:rsid w:val="00F55ECF"/>
    <w:rsid w:val="00F64F9B"/>
    <w:rsid w:val="00F6717A"/>
    <w:rsid w:val="00F708C3"/>
    <w:rsid w:val="00F8687C"/>
    <w:rsid w:val="00F92598"/>
    <w:rsid w:val="00F96FC6"/>
    <w:rsid w:val="00FA483A"/>
    <w:rsid w:val="00FE050D"/>
    <w:rsid w:val="00FE14E4"/>
    <w:rsid w:val="00FE384B"/>
    <w:rsid w:val="00FF0612"/>
    <w:rsid w:val="00FF79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o:shapedefaults>
    <o:shapelayout v:ext="edit">
      <o:idmap v:ext="edit" data="1"/>
    </o:shapelayout>
  </w:shapeDefaults>
  <w:decimalSymbol w:val="."/>
  <w:listSeparator w:val=","/>
  <w14:docId w14:val="668467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8BA"/>
  </w:style>
  <w:style w:type="paragraph" w:styleId="Heading3">
    <w:name w:val="heading 3"/>
    <w:basedOn w:val="Normal"/>
    <w:link w:val="Heading3Char"/>
    <w:uiPriority w:val="9"/>
    <w:qFormat/>
    <w:rsid w:val="00B02ED8"/>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777DD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328BA"/>
  </w:style>
  <w:style w:type="character" w:styleId="Hyperlink">
    <w:name w:val="Hyperlink"/>
    <w:basedOn w:val="DefaultParagraphFont"/>
    <w:uiPriority w:val="99"/>
    <w:unhideWhenUsed/>
    <w:rsid w:val="009328BA"/>
    <w:rPr>
      <w:color w:val="0000FF"/>
      <w:u w:val="single"/>
    </w:rPr>
  </w:style>
  <w:style w:type="paragraph" w:styleId="ListParagraph">
    <w:name w:val="List Paragraph"/>
    <w:basedOn w:val="Normal"/>
    <w:uiPriority w:val="34"/>
    <w:qFormat/>
    <w:rsid w:val="009328BA"/>
    <w:pPr>
      <w:spacing w:after="200" w:line="276" w:lineRule="auto"/>
      <w:ind w:left="720"/>
      <w:contextualSpacing/>
    </w:pPr>
    <w:rPr>
      <w:rFonts w:ascii="Calibri" w:eastAsia="Calibri" w:hAnsi="Calibri" w:cs="Times New Roman"/>
      <w:sz w:val="22"/>
      <w:szCs w:val="22"/>
    </w:rPr>
  </w:style>
  <w:style w:type="character" w:styleId="FollowedHyperlink">
    <w:name w:val="FollowedHyperlink"/>
    <w:basedOn w:val="DefaultParagraphFont"/>
    <w:uiPriority w:val="99"/>
    <w:semiHidden/>
    <w:unhideWhenUsed/>
    <w:rsid w:val="00B93914"/>
    <w:rPr>
      <w:color w:val="800080" w:themeColor="followedHyperlink"/>
      <w:u w:val="single"/>
    </w:rPr>
  </w:style>
  <w:style w:type="paragraph" w:styleId="NormalWeb">
    <w:name w:val="Normal (Web)"/>
    <w:basedOn w:val="Normal"/>
    <w:uiPriority w:val="99"/>
    <w:unhideWhenUsed/>
    <w:rsid w:val="00890524"/>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B23C24"/>
    <w:rPr>
      <w:b/>
      <w:bCs/>
    </w:rPr>
  </w:style>
  <w:style w:type="paragraph" w:customStyle="1" w:styleId="xmsonormal">
    <w:name w:val="x_msonormal"/>
    <w:basedOn w:val="Normal"/>
    <w:uiPriority w:val="99"/>
    <w:rsid w:val="00DD5A8C"/>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CA6A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6ABD"/>
    <w:rPr>
      <w:rFonts w:ascii="Lucida Grande" w:eastAsiaTheme="minorHAnsi" w:hAnsi="Lucida Grande" w:cs="Lucida Grande"/>
      <w:sz w:val="18"/>
      <w:szCs w:val="18"/>
      <w:lang w:val="en-US"/>
    </w:rPr>
  </w:style>
  <w:style w:type="paragraph" w:customStyle="1" w:styleId="Default">
    <w:name w:val="Default"/>
    <w:rsid w:val="009F5AD3"/>
    <w:pPr>
      <w:widowControl w:val="0"/>
      <w:autoSpaceDE w:val="0"/>
      <w:autoSpaceDN w:val="0"/>
      <w:adjustRightInd w:val="0"/>
    </w:pPr>
    <w:rPr>
      <w:rFonts w:ascii="Arial" w:hAnsi="Arial" w:cs="Arial"/>
      <w:color w:val="000000"/>
      <w:lang w:val="en-US"/>
    </w:rPr>
  </w:style>
  <w:style w:type="character" w:styleId="HTMLAcronym">
    <w:name w:val="HTML Acronym"/>
    <w:basedOn w:val="DefaultParagraphFont"/>
    <w:uiPriority w:val="99"/>
    <w:semiHidden/>
    <w:unhideWhenUsed/>
    <w:rsid w:val="000C7419"/>
  </w:style>
  <w:style w:type="paragraph" w:customStyle="1" w:styleId="yiv5829925098msonormal">
    <w:name w:val="yiv5829925098msonormal"/>
    <w:basedOn w:val="Normal"/>
    <w:rsid w:val="00D11E52"/>
    <w:pPr>
      <w:spacing w:before="100" w:beforeAutospacing="1" w:after="100" w:afterAutospacing="1"/>
    </w:pPr>
    <w:rPr>
      <w:rFonts w:ascii="Times New Roman" w:hAnsi="Times New Roman" w:cs="Times New Roman"/>
      <w:sz w:val="20"/>
      <w:szCs w:val="20"/>
    </w:rPr>
  </w:style>
  <w:style w:type="character" w:styleId="Emphasis">
    <w:name w:val="Emphasis"/>
    <w:basedOn w:val="DefaultParagraphFont"/>
    <w:uiPriority w:val="20"/>
    <w:qFormat/>
    <w:rsid w:val="00FA483A"/>
    <w:rPr>
      <w:i/>
      <w:iCs/>
    </w:rPr>
  </w:style>
  <w:style w:type="paragraph" w:customStyle="1" w:styleId="yiv1016298363msonormal">
    <w:name w:val="yiv1016298363msonormal"/>
    <w:basedOn w:val="Normal"/>
    <w:rsid w:val="0029738D"/>
    <w:pPr>
      <w:spacing w:before="100" w:beforeAutospacing="1" w:after="100" w:afterAutospacing="1"/>
    </w:pPr>
    <w:rPr>
      <w:rFonts w:ascii="Times New Roman" w:hAnsi="Times New Roman" w:cs="Times New Roman"/>
      <w:sz w:val="20"/>
      <w:szCs w:val="20"/>
    </w:rPr>
  </w:style>
  <w:style w:type="character" w:customStyle="1" w:styleId="bumpedfont15">
    <w:name w:val="bumpedfont15"/>
    <w:basedOn w:val="DefaultParagraphFont"/>
    <w:rsid w:val="001B6081"/>
  </w:style>
  <w:style w:type="paragraph" w:customStyle="1" w:styleId="s71">
    <w:name w:val="s71"/>
    <w:basedOn w:val="Normal"/>
    <w:rsid w:val="001B6081"/>
    <w:pPr>
      <w:spacing w:before="100" w:beforeAutospacing="1" w:after="100" w:afterAutospacing="1"/>
    </w:pPr>
    <w:rPr>
      <w:rFonts w:ascii="Times New Roman" w:hAnsi="Times New Roman"/>
      <w:sz w:val="20"/>
      <w:szCs w:val="20"/>
    </w:rPr>
  </w:style>
  <w:style w:type="character" w:customStyle="1" w:styleId="spelle">
    <w:name w:val="spelle"/>
    <w:basedOn w:val="DefaultParagraphFont"/>
    <w:rsid w:val="002C4E24"/>
  </w:style>
  <w:style w:type="character" w:customStyle="1" w:styleId="normaltextrun">
    <w:name w:val="normaltextrun"/>
    <w:basedOn w:val="DefaultParagraphFont"/>
    <w:rsid w:val="00571325"/>
  </w:style>
  <w:style w:type="paragraph" w:customStyle="1" w:styleId="paragraph">
    <w:name w:val="paragraph"/>
    <w:basedOn w:val="Normal"/>
    <w:rsid w:val="00571325"/>
    <w:pPr>
      <w:spacing w:before="100" w:beforeAutospacing="1" w:after="100" w:afterAutospacing="1"/>
    </w:pPr>
    <w:rPr>
      <w:rFonts w:ascii="Times New Roman" w:hAnsi="Times New Roman" w:cs="Times New Roman"/>
      <w:sz w:val="20"/>
      <w:szCs w:val="20"/>
    </w:rPr>
  </w:style>
  <w:style w:type="paragraph" w:customStyle="1" w:styleId="Pa0">
    <w:name w:val="Pa0"/>
    <w:basedOn w:val="Default"/>
    <w:next w:val="Default"/>
    <w:uiPriority w:val="99"/>
    <w:rsid w:val="00994F95"/>
    <w:pPr>
      <w:spacing w:line="241" w:lineRule="atLeast"/>
    </w:pPr>
    <w:rPr>
      <w:rFonts w:ascii="Roboto" w:hAnsi="Roboto" w:cs="Times New Roman"/>
      <w:color w:val="auto"/>
    </w:rPr>
  </w:style>
  <w:style w:type="character" w:customStyle="1" w:styleId="Heading3Char">
    <w:name w:val="Heading 3 Char"/>
    <w:basedOn w:val="DefaultParagraphFont"/>
    <w:link w:val="Heading3"/>
    <w:uiPriority w:val="9"/>
    <w:rsid w:val="00B02ED8"/>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777DD0"/>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8BA"/>
  </w:style>
  <w:style w:type="paragraph" w:styleId="Heading3">
    <w:name w:val="heading 3"/>
    <w:basedOn w:val="Normal"/>
    <w:link w:val="Heading3Char"/>
    <w:uiPriority w:val="9"/>
    <w:qFormat/>
    <w:rsid w:val="00B02ED8"/>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777DD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328BA"/>
  </w:style>
  <w:style w:type="character" w:styleId="Hyperlink">
    <w:name w:val="Hyperlink"/>
    <w:basedOn w:val="DefaultParagraphFont"/>
    <w:uiPriority w:val="99"/>
    <w:unhideWhenUsed/>
    <w:rsid w:val="009328BA"/>
    <w:rPr>
      <w:color w:val="0000FF"/>
      <w:u w:val="single"/>
    </w:rPr>
  </w:style>
  <w:style w:type="paragraph" w:styleId="ListParagraph">
    <w:name w:val="List Paragraph"/>
    <w:basedOn w:val="Normal"/>
    <w:uiPriority w:val="34"/>
    <w:qFormat/>
    <w:rsid w:val="009328BA"/>
    <w:pPr>
      <w:spacing w:after="200" w:line="276" w:lineRule="auto"/>
      <w:ind w:left="720"/>
      <w:contextualSpacing/>
    </w:pPr>
    <w:rPr>
      <w:rFonts w:ascii="Calibri" w:eastAsia="Calibri" w:hAnsi="Calibri" w:cs="Times New Roman"/>
      <w:sz w:val="22"/>
      <w:szCs w:val="22"/>
    </w:rPr>
  </w:style>
  <w:style w:type="character" w:styleId="FollowedHyperlink">
    <w:name w:val="FollowedHyperlink"/>
    <w:basedOn w:val="DefaultParagraphFont"/>
    <w:uiPriority w:val="99"/>
    <w:semiHidden/>
    <w:unhideWhenUsed/>
    <w:rsid w:val="00B93914"/>
    <w:rPr>
      <w:color w:val="800080" w:themeColor="followedHyperlink"/>
      <w:u w:val="single"/>
    </w:rPr>
  </w:style>
  <w:style w:type="paragraph" w:styleId="NormalWeb">
    <w:name w:val="Normal (Web)"/>
    <w:basedOn w:val="Normal"/>
    <w:uiPriority w:val="99"/>
    <w:unhideWhenUsed/>
    <w:rsid w:val="00890524"/>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B23C24"/>
    <w:rPr>
      <w:b/>
      <w:bCs/>
    </w:rPr>
  </w:style>
  <w:style w:type="paragraph" w:customStyle="1" w:styleId="xmsonormal">
    <w:name w:val="x_msonormal"/>
    <w:basedOn w:val="Normal"/>
    <w:uiPriority w:val="99"/>
    <w:rsid w:val="00DD5A8C"/>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CA6A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6ABD"/>
    <w:rPr>
      <w:rFonts w:ascii="Lucida Grande" w:eastAsiaTheme="minorHAnsi" w:hAnsi="Lucida Grande" w:cs="Lucida Grande"/>
      <w:sz w:val="18"/>
      <w:szCs w:val="18"/>
      <w:lang w:val="en-US"/>
    </w:rPr>
  </w:style>
  <w:style w:type="paragraph" w:customStyle="1" w:styleId="Default">
    <w:name w:val="Default"/>
    <w:rsid w:val="009F5AD3"/>
    <w:pPr>
      <w:widowControl w:val="0"/>
      <w:autoSpaceDE w:val="0"/>
      <w:autoSpaceDN w:val="0"/>
      <w:adjustRightInd w:val="0"/>
    </w:pPr>
    <w:rPr>
      <w:rFonts w:ascii="Arial" w:hAnsi="Arial" w:cs="Arial"/>
      <w:color w:val="000000"/>
      <w:lang w:val="en-US"/>
    </w:rPr>
  </w:style>
  <w:style w:type="character" w:styleId="HTMLAcronym">
    <w:name w:val="HTML Acronym"/>
    <w:basedOn w:val="DefaultParagraphFont"/>
    <w:uiPriority w:val="99"/>
    <w:semiHidden/>
    <w:unhideWhenUsed/>
    <w:rsid w:val="000C7419"/>
  </w:style>
  <w:style w:type="paragraph" w:customStyle="1" w:styleId="yiv5829925098msonormal">
    <w:name w:val="yiv5829925098msonormal"/>
    <w:basedOn w:val="Normal"/>
    <w:rsid w:val="00D11E52"/>
    <w:pPr>
      <w:spacing w:before="100" w:beforeAutospacing="1" w:after="100" w:afterAutospacing="1"/>
    </w:pPr>
    <w:rPr>
      <w:rFonts w:ascii="Times New Roman" w:hAnsi="Times New Roman" w:cs="Times New Roman"/>
      <w:sz w:val="20"/>
      <w:szCs w:val="20"/>
    </w:rPr>
  </w:style>
  <w:style w:type="character" w:styleId="Emphasis">
    <w:name w:val="Emphasis"/>
    <w:basedOn w:val="DefaultParagraphFont"/>
    <w:uiPriority w:val="20"/>
    <w:qFormat/>
    <w:rsid w:val="00FA483A"/>
    <w:rPr>
      <w:i/>
      <w:iCs/>
    </w:rPr>
  </w:style>
  <w:style w:type="paragraph" w:customStyle="1" w:styleId="yiv1016298363msonormal">
    <w:name w:val="yiv1016298363msonormal"/>
    <w:basedOn w:val="Normal"/>
    <w:rsid w:val="0029738D"/>
    <w:pPr>
      <w:spacing w:before="100" w:beforeAutospacing="1" w:after="100" w:afterAutospacing="1"/>
    </w:pPr>
    <w:rPr>
      <w:rFonts w:ascii="Times New Roman" w:hAnsi="Times New Roman" w:cs="Times New Roman"/>
      <w:sz w:val="20"/>
      <w:szCs w:val="20"/>
    </w:rPr>
  </w:style>
  <w:style w:type="character" w:customStyle="1" w:styleId="bumpedfont15">
    <w:name w:val="bumpedfont15"/>
    <w:basedOn w:val="DefaultParagraphFont"/>
    <w:rsid w:val="001B6081"/>
  </w:style>
  <w:style w:type="paragraph" w:customStyle="1" w:styleId="s71">
    <w:name w:val="s71"/>
    <w:basedOn w:val="Normal"/>
    <w:rsid w:val="001B6081"/>
    <w:pPr>
      <w:spacing w:before="100" w:beforeAutospacing="1" w:after="100" w:afterAutospacing="1"/>
    </w:pPr>
    <w:rPr>
      <w:rFonts w:ascii="Times New Roman" w:hAnsi="Times New Roman"/>
      <w:sz w:val="20"/>
      <w:szCs w:val="20"/>
    </w:rPr>
  </w:style>
  <w:style w:type="character" w:customStyle="1" w:styleId="spelle">
    <w:name w:val="spelle"/>
    <w:basedOn w:val="DefaultParagraphFont"/>
    <w:rsid w:val="002C4E24"/>
  </w:style>
  <w:style w:type="character" w:customStyle="1" w:styleId="normaltextrun">
    <w:name w:val="normaltextrun"/>
    <w:basedOn w:val="DefaultParagraphFont"/>
    <w:rsid w:val="00571325"/>
  </w:style>
  <w:style w:type="paragraph" w:customStyle="1" w:styleId="paragraph">
    <w:name w:val="paragraph"/>
    <w:basedOn w:val="Normal"/>
    <w:rsid w:val="00571325"/>
    <w:pPr>
      <w:spacing w:before="100" w:beforeAutospacing="1" w:after="100" w:afterAutospacing="1"/>
    </w:pPr>
    <w:rPr>
      <w:rFonts w:ascii="Times New Roman" w:hAnsi="Times New Roman" w:cs="Times New Roman"/>
      <w:sz w:val="20"/>
      <w:szCs w:val="20"/>
    </w:rPr>
  </w:style>
  <w:style w:type="paragraph" w:customStyle="1" w:styleId="Pa0">
    <w:name w:val="Pa0"/>
    <w:basedOn w:val="Default"/>
    <w:next w:val="Default"/>
    <w:uiPriority w:val="99"/>
    <w:rsid w:val="00994F95"/>
    <w:pPr>
      <w:spacing w:line="241" w:lineRule="atLeast"/>
    </w:pPr>
    <w:rPr>
      <w:rFonts w:ascii="Roboto" w:hAnsi="Roboto" w:cs="Times New Roman"/>
      <w:color w:val="auto"/>
    </w:rPr>
  </w:style>
  <w:style w:type="character" w:customStyle="1" w:styleId="Heading3Char">
    <w:name w:val="Heading 3 Char"/>
    <w:basedOn w:val="DefaultParagraphFont"/>
    <w:link w:val="Heading3"/>
    <w:uiPriority w:val="9"/>
    <w:rsid w:val="00B02ED8"/>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777DD0"/>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040">
      <w:bodyDiv w:val="1"/>
      <w:marLeft w:val="0"/>
      <w:marRight w:val="0"/>
      <w:marTop w:val="0"/>
      <w:marBottom w:val="0"/>
      <w:divBdr>
        <w:top w:val="none" w:sz="0" w:space="0" w:color="auto"/>
        <w:left w:val="none" w:sz="0" w:space="0" w:color="auto"/>
        <w:bottom w:val="none" w:sz="0" w:space="0" w:color="auto"/>
        <w:right w:val="none" w:sz="0" w:space="0" w:color="auto"/>
      </w:divBdr>
    </w:div>
    <w:div w:id="5139497">
      <w:bodyDiv w:val="1"/>
      <w:marLeft w:val="0"/>
      <w:marRight w:val="0"/>
      <w:marTop w:val="0"/>
      <w:marBottom w:val="0"/>
      <w:divBdr>
        <w:top w:val="none" w:sz="0" w:space="0" w:color="auto"/>
        <w:left w:val="none" w:sz="0" w:space="0" w:color="auto"/>
        <w:bottom w:val="none" w:sz="0" w:space="0" w:color="auto"/>
        <w:right w:val="none" w:sz="0" w:space="0" w:color="auto"/>
      </w:divBdr>
    </w:div>
    <w:div w:id="5254078">
      <w:bodyDiv w:val="1"/>
      <w:marLeft w:val="0"/>
      <w:marRight w:val="0"/>
      <w:marTop w:val="0"/>
      <w:marBottom w:val="0"/>
      <w:divBdr>
        <w:top w:val="none" w:sz="0" w:space="0" w:color="auto"/>
        <w:left w:val="none" w:sz="0" w:space="0" w:color="auto"/>
        <w:bottom w:val="none" w:sz="0" w:space="0" w:color="auto"/>
        <w:right w:val="none" w:sz="0" w:space="0" w:color="auto"/>
      </w:divBdr>
    </w:div>
    <w:div w:id="14617454">
      <w:bodyDiv w:val="1"/>
      <w:marLeft w:val="0"/>
      <w:marRight w:val="0"/>
      <w:marTop w:val="0"/>
      <w:marBottom w:val="0"/>
      <w:divBdr>
        <w:top w:val="none" w:sz="0" w:space="0" w:color="auto"/>
        <w:left w:val="none" w:sz="0" w:space="0" w:color="auto"/>
        <w:bottom w:val="none" w:sz="0" w:space="0" w:color="auto"/>
        <w:right w:val="none" w:sz="0" w:space="0" w:color="auto"/>
      </w:divBdr>
    </w:div>
    <w:div w:id="17124979">
      <w:bodyDiv w:val="1"/>
      <w:marLeft w:val="0"/>
      <w:marRight w:val="0"/>
      <w:marTop w:val="0"/>
      <w:marBottom w:val="0"/>
      <w:divBdr>
        <w:top w:val="none" w:sz="0" w:space="0" w:color="auto"/>
        <w:left w:val="none" w:sz="0" w:space="0" w:color="auto"/>
        <w:bottom w:val="none" w:sz="0" w:space="0" w:color="auto"/>
        <w:right w:val="none" w:sz="0" w:space="0" w:color="auto"/>
      </w:divBdr>
      <w:divsChild>
        <w:div w:id="1427841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24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1417">
      <w:bodyDiv w:val="1"/>
      <w:marLeft w:val="0"/>
      <w:marRight w:val="0"/>
      <w:marTop w:val="0"/>
      <w:marBottom w:val="0"/>
      <w:divBdr>
        <w:top w:val="none" w:sz="0" w:space="0" w:color="auto"/>
        <w:left w:val="none" w:sz="0" w:space="0" w:color="auto"/>
        <w:bottom w:val="none" w:sz="0" w:space="0" w:color="auto"/>
        <w:right w:val="none" w:sz="0" w:space="0" w:color="auto"/>
      </w:divBdr>
    </w:div>
    <w:div w:id="37701665">
      <w:bodyDiv w:val="1"/>
      <w:marLeft w:val="0"/>
      <w:marRight w:val="0"/>
      <w:marTop w:val="0"/>
      <w:marBottom w:val="0"/>
      <w:divBdr>
        <w:top w:val="none" w:sz="0" w:space="0" w:color="auto"/>
        <w:left w:val="none" w:sz="0" w:space="0" w:color="auto"/>
        <w:bottom w:val="none" w:sz="0" w:space="0" w:color="auto"/>
        <w:right w:val="none" w:sz="0" w:space="0" w:color="auto"/>
      </w:divBdr>
    </w:div>
    <w:div w:id="38825429">
      <w:bodyDiv w:val="1"/>
      <w:marLeft w:val="0"/>
      <w:marRight w:val="0"/>
      <w:marTop w:val="0"/>
      <w:marBottom w:val="0"/>
      <w:divBdr>
        <w:top w:val="none" w:sz="0" w:space="0" w:color="auto"/>
        <w:left w:val="none" w:sz="0" w:space="0" w:color="auto"/>
        <w:bottom w:val="none" w:sz="0" w:space="0" w:color="auto"/>
        <w:right w:val="none" w:sz="0" w:space="0" w:color="auto"/>
      </w:divBdr>
    </w:div>
    <w:div w:id="39981120">
      <w:bodyDiv w:val="1"/>
      <w:marLeft w:val="0"/>
      <w:marRight w:val="0"/>
      <w:marTop w:val="0"/>
      <w:marBottom w:val="0"/>
      <w:divBdr>
        <w:top w:val="none" w:sz="0" w:space="0" w:color="auto"/>
        <w:left w:val="none" w:sz="0" w:space="0" w:color="auto"/>
        <w:bottom w:val="none" w:sz="0" w:space="0" w:color="auto"/>
        <w:right w:val="none" w:sz="0" w:space="0" w:color="auto"/>
      </w:divBdr>
    </w:div>
    <w:div w:id="41946012">
      <w:bodyDiv w:val="1"/>
      <w:marLeft w:val="0"/>
      <w:marRight w:val="0"/>
      <w:marTop w:val="0"/>
      <w:marBottom w:val="0"/>
      <w:divBdr>
        <w:top w:val="none" w:sz="0" w:space="0" w:color="auto"/>
        <w:left w:val="none" w:sz="0" w:space="0" w:color="auto"/>
        <w:bottom w:val="none" w:sz="0" w:space="0" w:color="auto"/>
        <w:right w:val="none" w:sz="0" w:space="0" w:color="auto"/>
      </w:divBdr>
      <w:divsChild>
        <w:div w:id="1392850704">
          <w:marLeft w:val="274"/>
          <w:marRight w:val="0"/>
          <w:marTop w:val="0"/>
          <w:marBottom w:val="60"/>
          <w:divBdr>
            <w:top w:val="none" w:sz="0" w:space="0" w:color="auto"/>
            <w:left w:val="none" w:sz="0" w:space="0" w:color="auto"/>
            <w:bottom w:val="none" w:sz="0" w:space="0" w:color="auto"/>
            <w:right w:val="none" w:sz="0" w:space="0" w:color="auto"/>
          </w:divBdr>
        </w:div>
      </w:divsChild>
    </w:div>
    <w:div w:id="42676738">
      <w:bodyDiv w:val="1"/>
      <w:marLeft w:val="0"/>
      <w:marRight w:val="0"/>
      <w:marTop w:val="0"/>
      <w:marBottom w:val="0"/>
      <w:divBdr>
        <w:top w:val="none" w:sz="0" w:space="0" w:color="auto"/>
        <w:left w:val="none" w:sz="0" w:space="0" w:color="auto"/>
        <w:bottom w:val="none" w:sz="0" w:space="0" w:color="auto"/>
        <w:right w:val="none" w:sz="0" w:space="0" w:color="auto"/>
      </w:divBdr>
    </w:div>
    <w:div w:id="52781629">
      <w:bodyDiv w:val="1"/>
      <w:marLeft w:val="0"/>
      <w:marRight w:val="0"/>
      <w:marTop w:val="0"/>
      <w:marBottom w:val="0"/>
      <w:divBdr>
        <w:top w:val="none" w:sz="0" w:space="0" w:color="auto"/>
        <w:left w:val="none" w:sz="0" w:space="0" w:color="auto"/>
        <w:bottom w:val="none" w:sz="0" w:space="0" w:color="auto"/>
        <w:right w:val="none" w:sz="0" w:space="0" w:color="auto"/>
      </w:divBdr>
    </w:div>
    <w:div w:id="55321371">
      <w:bodyDiv w:val="1"/>
      <w:marLeft w:val="0"/>
      <w:marRight w:val="0"/>
      <w:marTop w:val="0"/>
      <w:marBottom w:val="0"/>
      <w:divBdr>
        <w:top w:val="none" w:sz="0" w:space="0" w:color="auto"/>
        <w:left w:val="none" w:sz="0" w:space="0" w:color="auto"/>
        <w:bottom w:val="none" w:sz="0" w:space="0" w:color="auto"/>
        <w:right w:val="none" w:sz="0" w:space="0" w:color="auto"/>
      </w:divBdr>
      <w:divsChild>
        <w:div w:id="1343582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60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8938">
      <w:bodyDiv w:val="1"/>
      <w:marLeft w:val="0"/>
      <w:marRight w:val="0"/>
      <w:marTop w:val="0"/>
      <w:marBottom w:val="0"/>
      <w:divBdr>
        <w:top w:val="none" w:sz="0" w:space="0" w:color="auto"/>
        <w:left w:val="none" w:sz="0" w:space="0" w:color="auto"/>
        <w:bottom w:val="none" w:sz="0" w:space="0" w:color="auto"/>
        <w:right w:val="none" w:sz="0" w:space="0" w:color="auto"/>
      </w:divBdr>
      <w:divsChild>
        <w:div w:id="83693422">
          <w:marLeft w:val="0"/>
          <w:marRight w:val="0"/>
          <w:marTop w:val="0"/>
          <w:marBottom w:val="0"/>
          <w:divBdr>
            <w:top w:val="none" w:sz="0" w:space="0" w:color="auto"/>
            <w:left w:val="none" w:sz="0" w:space="0" w:color="auto"/>
            <w:bottom w:val="none" w:sz="0" w:space="0" w:color="auto"/>
            <w:right w:val="none" w:sz="0" w:space="0" w:color="auto"/>
          </w:divBdr>
          <w:divsChild>
            <w:div w:id="792021614">
              <w:marLeft w:val="0"/>
              <w:marRight w:val="0"/>
              <w:marTop w:val="0"/>
              <w:marBottom w:val="0"/>
              <w:divBdr>
                <w:top w:val="none" w:sz="0" w:space="0" w:color="auto"/>
                <w:left w:val="none" w:sz="0" w:space="0" w:color="auto"/>
                <w:bottom w:val="none" w:sz="0" w:space="0" w:color="auto"/>
                <w:right w:val="none" w:sz="0" w:space="0" w:color="auto"/>
              </w:divBdr>
              <w:divsChild>
                <w:div w:id="16286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1101">
      <w:bodyDiv w:val="1"/>
      <w:marLeft w:val="0"/>
      <w:marRight w:val="0"/>
      <w:marTop w:val="0"/>
      <w:marBottom w:val="0"/>
      <w:divBdr>
        <w:top w:val="none" w:sz="0" w:space="0" w:color="auto"/>
        <w:left w:val="none" w:sz="0" w:space="0" w:color="auto"/>
        <w:bottom w:val="none" w:sz="0" w:space="0" w:color="auto"/>
        <w:right w:val="none" w:sz="0" w:space="0" w:color="auto"/>
      </w:divBdr>
    </w:div>
    <w:div w:id="58292737">
      <w:bodyDiv w:val="1"/>
      <w:marLeft w:val="0"/>
      <w:marRight w:val="0"/>
      <w:marTop w:val="0"/>
      <w:marBottom w:val="0"/>
      <w:divBdr>
        <w:top w:val="none" w:sz="0" w:space="0" w:color="auto"/>
        <w:left w:val="none" w:sz="0" w:space="0" w:color="auto"/>
        <w:bottom w:val="none" w:sz="0" w:space="0" w:color="auto"/>
        <w:right w:val="none" w:sz="0" w:space="0" w:color="auto"/>
      </w:divBdr>
    </w:div>
    <w:div w:id="73430075">
      <w:bodyDiv w:val="1"/>
      <w:marLeft w:val="0"/>
      <w:marRight w:val="0"/>
      <w:marTop w:val="0"/>
      <w:marBottom w:val="0"/>
      <w:divBdr>
        <w:top w:val="none" w:sz="0" w:space="0" w:color="auto"/>
        <w:left w:val="none" w:sz="0" w:space="0" w:color="auto"/>
        <w:bottom w:val="none" w:sz="0" w:space="0" w:color="auto"/>
        <w:right w:val="none" w:sz="0" w:space="0" w:color="auto"/>
      </w:divBdr>
    </w:div>
    <w:div w:id="76367619">
      <w:bodyDiv w:val="1"/>
      <w:marLeft w:val="0"/>
      <w:marRight w:val="0"/>
      <w:marTop w:val="0"/>
      <w:marBottom w:val="0"/>
      <w:divBdr>
        <w:top w:val="none" w:sz="0" w:space="0" w:color="auto"/>
        <w:left w:val="none" w:sz="0" w:space="0" w:color="auto"/>
        <w:bottom w:val="none" w:sz="0" w:space="0" w:color="auto"/>
        <w:right w:val="none" w:sz="0" w:space="0" w:color="auto"/>
      </w:divBdr>
    </w:div>
    <w:div w:id="81684713">
      <w:bodyDiv w:val="1"/>
      <w:marLeft w:val="0"/>
      <w:marRight w:val="0"/>
      <w:marTop w:val="0"/>
      <w:marBottom w:val="0"/>
      <w:divBdr>
        <w:top w:val="none" w:sz="0" w:space="0" w:color="auto"/>
        <w:left w:val="none" w:sz="0" w:space="0" w:color="auto"/>
        <w:bottom w:val="none" w:sz="0" w:space="0" w:color="auto"/>
        <w:right w:val="none" w:sz="0" w:space="0" w:color="auto"/>
      </w:divBdr>
    </w:div>
    <w:div w:id="83261036">
      <w:bodyDiv w:val="1"/>
      <w:marLeft w:val="0"/>
      <w:marRight w:val="0"/>
      <w:marTop w:val="0"/>
      <w:marBottom w:val="0"/>
      <w:divBdr>
        <w:top w:val="none" w:sz="0" w:space="0" w:color="auto"/>
        <w:left w:val="none" w:sz="0" w:space="0" w:color="auto"/>
        <w:bottom w:val="none" w:sz="0" w:space="0" w:color="auto"/>
        <w:right w:val="none" w:sz="0" w:space="0" w:color="auto"/>
      </w:divBdr>
    </w:div>
    <w:div w:id="93134947">
      <w:bodyDiv w:val="1"/>
      <w:marLeft w:val="0"/>
      <w:marRight w:val="0"/>
      <w:marTop w:val="0"/>
      <w:marBottom w:val="0"/>
      <w:divBdr>
        <w:top w:val="none" w:sz="0" w:space="0" w:color="auto"/>
        <w:left w:val="none" w:sz="0" w:space="0" w:color="auto"/>
        <w:bottom w:val="none" w:sz="0" w:space="0" w:color="auto"/>
        <w:right w:val="none" w:sz="0" w:space="0" w:color="auto"/>
      </w:divBdr>
      <w:divsChild>
        <w:div w:id="1571118357">
          <w:marLeft w:val="0"/>
          <w:marRight w:val="0"/>
          <w:marTop w:val="0"/>
          <w:marBottom w:val="0"/>
          <w:divBdr>
            <w:top w:val="none" w:sz="0" w:space="0" w:color="auto"/>
            <w:left w:val="none" w:sz="0" w:space="0" w:color="auto"/>
            <w:bottom w:val="none" w:sz="0" w:space="0" w:color="auto"/>
            <w:right w:val="none" w:sz="0" w:space="0" w:color="auto"/>
          </w:divBdr>
          <w:divsChild>
            <w:div w:id="219172478">
              <w:marLeft w:val="0"/>
              <w:marRight w:val="0"/>
              <w:marTop w:val="0"/>
              <w:marBottom w:val="0"/>
              <w:divBdr>
                <w:top w:val="none" w:sz="0" w:space="0" w:color="auto"/>
                <w:left w:val="none" w:sz="0" w:space="0" w:color="auto"/>
                <w:bottom w:val="none" w:sz="0" w:space="0" w:color="auto"/>
                <w:right w:val="none" w:sz="0" w:space="0" w:color="auto"/>
              </w:divBdr>
              <w:divsChild>
                <w:div w:id="157905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4798">
      <w:bodyDiv w:val="1"/>
      <w:marLeft w:val="0"/>
      <w:marRight w:val="0"/>
      <w:marTop w:val="0"/>
      <w:marBottom w:val="0"/>
      <w:divBdr>
        <w:top w:val="none" w:sz="0" w:space="0" w:color="auto"/>
        <w:left w:val="none" w:sz="0" w:space="0" w:color="auto"/>
        <w:bottom w:val="none" w:sz="0" w:space="0" w:color="auto"/>
        <w:right w:val="none" w:sz="0" w:space="0" w:color="auto"/>
      </w:divBdr>
      <w:divsChild>
        <w:div w:id="1110395292">
          <w:marLeft w:val="0"/>
          <w:marRight w:val="0"/>
          <w:marTop w:val="0"/>
          <w:marBottom w:val="0"/>
          <w:divBdr>
            <w:top w:val="none" w:sz="0" w:space="0" w:color="auto"/>
            <w:left w:val="none" w:sz="0" w:space="0" w:color="auto"/>
            <w:bottom w:val="none" w:sz="0" w:space="0" w:color="auto"/>
            <w:right w:val="none" w:sz="0" w:space="0" w:color="auto"/>
          </w:divBdr>
          <w:divsChild>
            <w:div w:id="1395738307">
              <w:marLeft w:val="0"/>
              <w:marRight w:val="0"/>
              <w:marTop w:val="0"/>
              <w:marBottom w:val="0"/>
              <w:divBdr>
                <w:top w:val="none" w:sz="0" w:space="0" w:color="auto"/>
                <w:left w:val="none" w:sz="0" w:space="0" w:color="auto"/>
                <w:bottom w:val="none" w:sz="0" w:space="0" w:color="auto"/>
                <w:right w:val="none" w:sz="0" w:space="0" w:color="auto"/>
              </w:divBdr>
              <w:divsChild>
                <w:div w:id="72949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3539">
      <w:bodyDiv w:val="1"/>
      <w:marLeft w:val="0"/>
      <w:marRight w:val="0"/>
      <w:marTop w:val="0"/>
      <w:marBottom w:val="0"/>
      <w:divBdr>
        <w:top w:val="none" w:sz="0" w:space="0" w:color="auto"/>
        <w:left w:val="none" w:sz="0" w:space="0" w:color="auto"/>
        <w:bottom w:val="none" w:sz="0" w:space="0" w:color="auto"/>
        <w:right w:val="none" w:sz="0" w:space="0" w:color="auto"/>
      </w:divBdr>
    </w:div>
    <w:div w:id="131795523">
      <w:bodyDiv w:val="1"/>
      <w:marLeft w:val="0"/>
      <w:marRight w:val="0"/>
      <w:marTop w:val="0"/>
      <w:marBottom w:val="0"/>
      <w:divBdr>
        <w:top w:val="none" w:sz="0" w:space="0" w:color="auto"/>
        <w:left w:val="none" w:sz="0" w:space="0" w:color="auto"/>
        <w:bottom w:val="none" w:sz="0" w:space="0" w:color="auto"/>
        <w:right w:val="none" w:sz="0" w:space="0" w:color="auto"/>
      </w:divBdr>
    </w:div>
    <w:div w:id="132908784">
      <w:bodyDiv w:val="1"/>
      <w:marLeft w:val="0"/>
      <w:marRight w:val="0"/>
      <w:marTop w:val="0"/>
      <w:marBottom w:val="0"/>
      <w:divBdr>
        <w:top w:val="none" w:sz="0" w:space="0" w:color="auto"/>
        <w:left w:val="none" w:sz="0" w:space="0" w:color="auto"/>
        <w:bottom w:val="none" w:sz="0" w:space="0" w:color="auto"/>
        <w:right w:val="none" w:sz="0" w:space="0" w:color="auto"/>
      </w:divBdr>
    </w:div>
    <w:div w:id="140394115">
      <w:bodyDiv w:val="1"/>
      <w:marLeft w:val="0"/>
      <w:marRight w:val="0"/>
      <w:marTop w:val="0"/>
      <w:marBottom w:val="0"/>
      <w:divBdr>
        <w:top w:val="none" w:sz="0" w:space="0" w:color="auto"/>
        <w:left w:val="none" w:sz="0" w:space="0" w:color="auto"/>
        <w:bottom w:val="none" w:sz="0" w:space="0" w:color="auto"/>
        <w:right w:val="none" w:sz="0" w:space="0" w:color="auto"/>
      </w:divBdr>
    </w:div>
    <w:div w:id="146242640">
      <w:bodyDiv w:val="1"/>
      <w:marLeft w:val="0"/>
      <w:marRight w:val="0"/>
      <w:marTop w:val="0"/>
      <w:marBottom w:val="0"/>
      <w:divBdr>
        <w:top w:val="none" w:sz="0" w:space="0" w:color="auto"/>
        <w:left w:val="none" w:sz="0" w:space="0" w:color="auto"/>
        <w:bottom w:val="none" w:sz="0" w:space="0" w:color="auto"/>
        <w:right w:val="none" w:sz="0" w:space="0" w:color="auto"/>
      </w:divBdr>
    </w:div>
    <w:div w:id="152645071">
      <w:bodyDiv w:val="1"/>
      <w:marLeft w:val="0"/>
      <w:marRight w:val="0"/>
      <w:marTop w:val="0"/>
      <w:marBottom w:val="0"/>
      <w:divBdr>
        <w:top w:val="none" w:sz="0" w:space="0" w:color="auto"/>
        <w:left w:val="none" w:sz="0" w:space="0" w:color="auto"/>
        <w:bottom w:val="none" w:sz="0" w:space="0" w:color="auto"/>
        <w:right w:val="none" w:sz="0" w:space="0" w:color="auto"/>
      </w:divBdr>
    </w:div>
    <w:div w:id="154147260">
      <w:bodyDiv w:val="1"/>
      <w:marLeft w:val="0"/>
      <w:marRight w:val="0"/>
      <w:marTop w:val="0"/>
      <w:marBottom w:val="0"/>
      <w:divBdr>
        <w:top w:val="none" w:sz="0" w:space="0" w:color="auto"/>
        <w:left w:val="none" w:sz="0" w:space="0" w:color="auto"/>
        <w:bottom w:val="none" w:sz="0" w:space="0" w:color="auto"/>
        <w:right w:val="none" w:sz="0" w:space="0" w:color="auto"/>
      </w:divBdr>
    </w:div>
    <w:div w:id="163474241">
      <w:bodyDiv w:val="1"/>
      <w:marLeft w:val="0"/>
      <w:marRight w:val="0"/>
      <w:marTop w:val="0"/>
      <w:marBottom w:val="0"/>
      <w:divBdr>
        <w:top w:val="none" w:sz="0" w:space="0" w:color="auto"/>
        <w:left w:val="none" w:sz="0" w:space="0" w:color="auto"/>
        <w:bottom w:val="none" w:sz="0" w:space="0" w:color="auto"/>
        <w:right w:val="none" w:sz="0" w:space="0" w:color="auto"/>
      </w:divBdr>
    </w:div>
    <w:div w:id="164782177">
      <w:bodyDiv w:val="1"/>
      <w:marLeft w:val="0"/>
      <w:marRight w:val="0"/>
      <w:marTop w:val="0"/>
      <w:marBottom w:val="0"/>
      <w:divBdr>
        <w:top w:val="none" w:sz="0" w:space="0" w:color="auto"/>
        <w:left w:val="none" w:sz="0" w:space="0" w:color="auto"/>
        <w:bottom w:val="none" w:sz="0" w:space="0" w:color="auto"/>
        <w:right w:val="none" w:sz="0" w:space="0" w:color="auto"/>
      </w:divBdr>
    </w:div>
    <w:div w:id="166140734">
      <w:bodyDiv w:val="1"/>
      <w:marLeft w:val="0"/>
      <w:marRight w:val="0"/>
      <w:marTop w:val="0"/>
      <w:marBottom w:val="0"/>
      <w:divBdr>
        <w:top w:val="none" w:sz="0" w:space="0" w:color="auto"/>
        <w:left w:val="none" w:sz="0" w:space="0" w:color="auto"/>
        <w:bottom w:val="none" w:sz="0" w:space="0" w:color="auto"/>
        <w:right w:val="none" w:sz="0" w:space="0" w:color="auto"/>
      </w:divBdr>
    </w:div>
    <w:div w:id="170879340">
      <w:bodyDiv w:val="1"/>
      <w:marLeft w:val="0"/>
      <w:marRight w:val="0"/>
      <w:marTop w:val="0"/>
      <w:marBottom w:val="0"/>
      <w:divBdr>
        <w:top w:val="none" w:sz="0" w:space="0" w:color="auto"/>
        <w:left w:val="none" w:sz="0" w:space="0" w:color="auto"/>
        <w:bottom w:val="none" w:sz="0" w:space="0" w:color="auto"/>
        <w:right w:val="none" w:sz="0" w:space="0" w:color="auto"/>
      </w:divBdr>
      <w:divsChild>
        <w:div w:id="562642094">
          <w:marLeft w:val="0"/>
          <w:marRight w:val="0"/>
          <w:marTop w:val="0"/>
          <w:marBottom w:val="0"/>
          <w:divBdr>
            <w:top w:val="none" w:sz="0" w:space="0" w:color="auto"/>
            <w:left w:val="none" w:sz="0" w:space="0" w:color="auto"/>
            <w:bottom w:val="none" w:sz="0" w:space="0" w:color="auto"/>
            <w:right w:val="none" w:sz="0" w:space="0" w:color="auto"/>
          </w:divBdr>
          <w:divsChild>
            <w:div w:id="421415265">
              <w:marLeft w:val="0"/>
              <w:marRight w:val="0"/>
              <w:marTop w:val="0"/>
              <w:marBottom w:val="0"/>
              <w:divBdr>
                <w:top w:val="none" w:sz="0" w:space="0" w:color="auto"/>
                <w:left w:val="none" w:sz="0" w:space="0" w:color="auto"/>
                <w:bottom w:val="none" w:sz="0" w:space="0" w:color="auto"/>
                <w:right w:val="none" w:sz="0" w:space="0" w:color="auto"/>
              </w:divBdr>
              <w:divsChild>
                <w:div w:id="17709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4875">
      <w:bodyDiv w:val="1"/>
      <w:marLeft w:val="0"/>
      <w:marRight w:val="0"/>
      <w:marTop w:val="0"/>
      <w:marBottom w:val="0"/>
      <w:divBdr>
        <w:top w:val="none" w:sz="0" w:space="0" w:color="auto"/>
        <w:left w:val="none" w:sz="0" w:space="0" w:color="auto"/>
        <w:bottom w:val="none" w:sz="0" w:space="0" w:color="auto"/>
        <w:right w:val="none" w:sz="0" w:space="0" w:color="auto"/>
      </w:divBdr>
    </w:div>
    <w:div w:id="175270710">
      <w:bodyDiv w:val="1"/>
      <w:marLeft w:val="0"/>
      <w:marRight w:val="0"/>
      <w:marTop w:val="0"/>
      <w:marBottom w:val="0"/>
      <w:divBdr>
        <w:top w:val="none" w:sz="0" w:space="0" w:color="auto"/>
        <w:left w:val="none" w:sz="0" w:space="0" w:color="auto"/>
        <w:bottom w:val="none" w:sz="0" w:space="0" w:color="auto"/>
        <w:right w:val="none" w:sz="0" w:space="0" w:color="auto"/>
      </w:divBdr>
      <w:divsChild>
        <w:div w:id="1252203215">
          <w:marLeft w:val="274"/>
          <w:marRight w:val="0"/>
          <w:marTop w:val="0"/>
          <w:marBottom w:val="0"/>
          <w:divBdr>
            <w:top w:val="none" w:sz="0" w:space="0" w:color="auto"/>
            <w:left w:val="none" w:sz="0" w:space="0" w:color="auto"/>
            <w:bottom w:val="none" w:sz="0" w:space="0" w:color="auto"/>
            <w:right w:val="none" w:sz="0" w:space="0" w:color="auto"/>
          </w:divBdr>
        </w:div>
      </w:divsChild>
    </w:div>
    <w:div w:id="177086022">
      <w:bodyDiv w:val="1"/>
      <w:marLeft w:val="0"/>
      <w:marRight w:val="0"/>
      <w:marTop w:val="0"/>
      <w:marBottom w:val="0"/>
      <w:divBdr>
        <w:top w:val="none" w:sz="0" w:space="0" w:color="auto"/>
        <w:left w:val="none" w:sz="0" w:space="0" w:color="auto"/>
        <w:bottom w:val="none" w:sz="0" w:space="0" w:color="auto"/>
        <w:right w:val="none" w:sz="0" w:space="0" w:color="auto"/>
      </w:divBdr>
    </w:div>
    <w:div w:id="181167562">
      <w:bodyDiv w:val="1"/>
      <w:marLeft w:val="0"/>
      <w:marRight w:val="0"/>
      <w:marTop w:val="0"/>
      <w:marBottom w:val="0"/>
      <w:divBdr>
        <w:top w:val="none" w:sz="0" w:space="0" w:color="auto"/>
        <w:left w:val="none" w:sz="0" w:space="0" w:color="auto"/>
        <w:bottom w:val="none" w:sz="0" w:space="0" w:color="auto"/>
        <w:right w:val="none" w:sz="0" w:space="0" w:color="auto"/>
      </w:divBdr>
      <w:divsChild>
        <w:div w:id="59232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24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696800">
      <w:bodyDiv w:val="1"/>
      <w:marLeft w:val="0"/>
      <w:marRight w:val="0"/>
      <w:marTop w:val="0"/>
      <w:marBottom w:val="0"/>
      <w:divBdr>
        <w:top w:val="none" w:sz="0" w:space="0" w:color="auto"/>
        <w:left w:val="none" w:sz="0" w:space="0" w:color="auto"/>
        <w:bottom w:val="none" w:sz="0" w:space="0" w:color="auto"/>
        <w:right w:val="none" w:sz="0" w:space="0" w:color="auto"/>
      </w:divBdr>
    </w:div>
    <w:div w:id="201747894">
      <w:bodyDiv w:val="1"/>
      <w:marLeft w:val="0"/>
      <w:marRight w:val="0"/>
      <w:marTop w:val="0"/>
      <w:marBottom w:val="0"/>
      <w:divBdr>
        <w:top w:val="none" w:sz="0" w:space="0" w:color="auto"/>
        <w:left w:val="none" w:sz="0" w:space="0" w:color="auto"/>
        <w:bottom w:val="none" w:sz="0" w:space="0" w:color="auto"/>
        <w:right w:val="none" w:sz="0" w:space="0" w:color="auto"/>
      </w:divBdr>
    </w:div>
    <w:div w:id="204945592">
      <w:bodyDiv w:val="1"/>
      <w:marLeft w:val="0"/>
      <w:marRight w:val="0"/>
      <w:marTop w:val="0"/>
      <w:marBottom w:val="0"/>
      <w:divBdr>
        <w:top w:val="none" w:sz="0" w:space="0" w:color="auto"/>
        <w:left w:val="none" w:sz="0" w:space="0" w:color="auto"/>
        <w:bottom w:val="none" w:sz="0" w:space="0" w:color="auto"/>
        <w:right w:val="none" w:sz="0" w:space="0" w:color="auto"/>
      </w:divBdr>
    </w:div>
    <w:div w:id="226459211">
      <w:bodyDiv w:val="1"/>
      <w:marLeft w:val="0"/>
      <w:marRight w:val="0"/>
      <w:marTop w:val="0"/>
      <w:marBottom w:val="0"/>
      <w:divBdr>
        <w:top w:val="none" w:sz="0" w:space="0" w:color="auto"/>
        <w:left w:val="none" w:sz="0" w:space="0" w:color="auto"/>
        <w:bottom w:val="none" w:sz="0" w:space="0" w:color="auto"/>
        <w:right w:val="none" w:sz="0" w:space="0" w:color="auto"/>
      </w:divBdr>
    </w:div>
    <w:div w:id="233518412">
      <w:bodyDiv w:val="1"/>
      <w:marLeft w:val="0"/>
      <w:marRight w:val="0"/>
      <w:marTop w:val="0"/>
      <w:marBottom w:val="0"/>
      <w:divBdr>
        <w:top w:val="none" w:sz="0" w:space="0" w:color="auto"/>
        <w:left w:val="none" w:sz="0" w:space="0" w:color="auto"/>
        <w:bottom w:val="none" w:sz="0" w:space="0" w:color="auto"/>
        <w:right w:val="none" w:sz="0" w:space="0" w:color="auto"/>
      </w:divBdr>
    </w:div>
    <w:div w:id="247547268">
      <w:bodyDiv w:val="1"/>
      <w:marLeft w:val="0"/>
      <w:marRight w:val="0"/>
      <w:marTop w:val="0"/>
      <w:marBottom w:val="0"/>
      <w:divBdr>
        <w:top w:val="none" w:sz="0" w:space="0" w:color="auto"/>
        <w:left w:val="none" w:sz="0" w:space="0" w:color="auto"/>
        <w:bottom w:val="none" w:sz="0" w:space="0" w:color="auto"/>
        <w:right w:val="none" w:sz="0" w:space="0" w:color="auto"/>
      </w:divBdr>
    </w:div>
    <w:div w:id="250510857">
      <w:bodyDiv w:val="1"/>
      <w:marLeft w:val="0"/>
      <w:marRight w:val="0"/>
      <w:marTop w:val="0"/>
      <w:marBottom w:val="0"/>
      <w:divBdr>
        <w:top w:val="none" w:sz="0" w:space="0" w:color="auto"/>
        <w:left w:val="none" w:sz="0" w:space="0" w:color="auto"/>
        <w:bottom w:val="none" w:sz="0" w:space="0" w:color="auto"/>
        <w:right w:val="none" w:sz="0" w:space="0" w:color="auto"/>
      </w:divBdr>
    </w:div>
    <w:div w:id="250896498">
      <w:bodyDiv w:val="1"/>
      <w:marLeft w:val="0"/>
      <w:marRight w:val="0"/>
      <w:marTop w:val="0"/>
      <w:marBottom w:val="0"/>
      <w:divBdr>
        <w:top w:val="none" w:sz="0" w:space="0" w:color="auto"/>
        <w:left w:val="none" w:sz="0" w:space="0" w:color="auto"/>
        <w:bottom w:val="none" w:sz="0" w:space="0" w:color="auto"/>
        <w:right w:val="none" w:sz="0" w:space="0" w:color="auto"/>
      </w:divBdr>
      <w:divsChild>
        <w:div w:id="1768623178">
          <w:marLeft w:val="0"/>
          <w:marRight w:val="0"/>
          <w:marTop w:val="0"/>
          <w:marBottom w:val="0"/>
          <w:divBdr>
            <w:top w:val="none" w:sz="0" w:space="0" w:color="auto"/>
            <w:left w:val="none" w:sz="0" w:space="0" w:color="auto"/>
            <w:bottom w:val="none" w:sz="0" w:space="0" w:color="auto"/>
            <w:right w:val="none" w:sz="0" w:space="0" w:color="auto"/>
          </w:divBdr>
          <w:divsChild>
            <w:div w:id="1122457332">
              <w:marLeft w:val="0"/>
              <w:marRight w:val="0"/>
              <w:marTop w:val="0"/>
              <w:marBottom w:val="0"/>
              <w:divBdr>
                <w:top w:val="none" w:sz="0" w:space="0" w:color="auto"/>
                <w:left w:val="none" w:sz="0" w:space="0" w:color="auto"/>
                <w:bottom w:val="none" w:sz="0" w:space="0" w:color="auto"/>
                <w:right w:val="none" w:sz="0" w:space="0" w:color="auto"/>
              </w:divBdr>
              <w:divsChild>
                <w:div w:id="3705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601876">
      <w:bodyDiv w:val="1"/>
      <w:marLeft w:val="0"/>
      <w:marRight w:val="0"/>
      <w:marTop w:val="0"/>
      <w:marBottom w:val="0"/>
      <w:divBdr>
        <w:top w:val="none" w:sz="0" w:space="0" w:color="auto"/>
        <w:left w:val="none" w:sz="0" w:space="0" w:color="auto"/>
        <w:bottom w:val="none" w:sz="0" w:space="0" w:color="auto"/>
        <w:right w:val="none" w:sz="0" w:space="0" w:color="auto"/>
      </w:divBdr>
    </w:div>
    <w:div w:id="259603898">
      <w:bodyDiv w:val="1"/>
      <w:marLeft w:val="0"/>
      <w:marRight w:val="0"/>
      <w:marTop w:val="0"/>
      <w:marBottom w:val="0"/>
      <w:divBdr>
        <w:top w:val="none" w:sz="0" w:space="0" w:color="auto"/>
        <w:left w:val="none" w:sz="0" w:space="0" w:color="auto"/>
        <w:bottom w:val="none" w:sz="0" w:space="0" w:color="auto"/>
        <w:right w:val="none" w:sz="0" w:space="0" w:color="auto"/>
      </w:divBdr>
    </w:div>
    <w:div w:id="259721934">
      <w:bodyDiv w:val="1"/>
      <w:marLeft w:val="0"/>
      <w:marRight w:val="0"/>
      <w:marTop w:val="0"/>
      <w:marBottom w:val="0"/>
      <w:divBdr>
        <w:top w:val="none" w:sz="0" w:space="0" w:color="auto"/>
        <w:left w:val="none" w:sz="0" w:space="0" w:color="auto"/>
        <w:bottom w:val="none" w:sz="0" w:space="0" w:color="auto"/>
        <w:right w:val="none" w:sz="0" w:space="0" w:color="auto"/>
      </w:divBdr>
    </w:div>
    <w:div w:id="265575372">
      <w:bodyDiv w:val="1"/>
      <w:marLeft w:val="0"/>
      <w:marRight w:val="0"/>
      <w:marTop w:val="0"/>
      <w:marBottom w:val="0"/>
      <w:divBdr>
        <w:top w:val="none" w:sz="0" w:space="0" w:color="auto"/>
        <w:left w:val="none" w:sz="0" w:space="0" w:color="auto"/>
        <w:bottom w:val="none" w:sz="0" w:space="0" w:color="auto"/>
        <w:right w:val="none" w:sz="0" w:space="0" w:color="auto"/>
      </w:divBdr>
    </w:div>
    <w:div w:id="268239388">
      <w:bodyDiv w:val="1"/>
      <w:marLeft w:val="0"/>
      <w:marRight w:val="0"/>
      <w:marTop w:val="0"/>
      <w:marBottom w:val="0"/>
      <w:divBdr>
        <w:top w:val="none" w:sz="0" w:space="0" w:color="auto"/>
        <w:left w:val="none" w:sz="0" w:space="0" w:color="auto"/>
        <w:bottom w:val="none" w:sz="0" w:space="0" w:color="auto"/>
        <w:right w:val="none" w:sz="0" w:space="0" w:color="auto"/>
      </w:divBdr>
      <w:divsChild>
        <w:div w:id="940064866">
          <w:marLeft w:val="0"/>
          <w:marRight w:val="0"/>
          <w:marTop w:val="0"/>
          <w:marBottom w:val="0"/>
          <w:divBdr>
            <w:top w:val="none" w:sz="0" w:space="0" w:color="auto"/>
            <w:left w:val="none" w:sz="0" w:space="0" w:color="auto"/>
            <w:bottom w:val="none" w:sz="0" w:space="0" w:color="auto"/>
            <w:right w:val="none" w:sz="0" w:space="0" w:color="auto"/>
          </w:divBdr>
          <w:divsChild>
            <w:div w:id="1254825434">
              <w:marLeft w:val="0"/>
              <w:marRight w:val="0"/>
              <w:marTop w:val="0"/>
              <w:marBottom w:val="0"/>
              <w:divBdr>
                <w:top w:val="none" w:sz="0" w:space="0" w:color="auto"/>
                <w:left w:val="none" w:sz="0" w:space="0" w:color="auto"/>
                <w:bottom w:val="none" w:sz="0" w:space="0" w:color="auto"/>
                <w:right w:val="none" w:sz="0" w:space="0" w:color="auto"/>
              </w:divBdr>
              <w:divsChild>
                <w:div w:id="133079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164799">
      <w:bodyDiv w:val="1"/>
      <w:marLeft w:val="0"/>
      <w:marRight w:val="0"/>
      <w:marTop w:val="0"/>
      <w:marBottom w:val="0"/>
      <w:divBdr>
        <w:top w:val="none" w:sz="0" w:space="0" w:color="auto"/>
        <w:left w:val="none" w:sz="0" w:space="0" w:color="auto"/>
        <w:bottom w:val="none" w:sz="0" w:space="0" w:color="auto"/>
        <w:right w:val="none" w:sz="0" w:space="0" w:color="auto"/>
      </w:divBdr>
    </w:div>
    <w:div w:id="272979532">
      <w:bodyDiv w:val="1"/>
      <w:marLeft w:val="0"/>
      <w:marRight w:val="0"/>
      <w:marTop w:val="0"/>
      <w:marBottom w:val="0"/>
      <w:divBdr>
        <w:top w:val="none" w:sz="0" w:space="0" w:color="auto"/>
        <w:left w:val="none" w:sz="0" w:space="0" w:color="auto"/>
        <w:bottom w:val="none" w:sz="0" w:space="0" w:color="auto"/>
        <w:right w:val="none" w:sz="0" w:space="0" w:color="auto"/>
      </w:divBdr>
    </w:div>
    <w:div w:id="274365564">
      <w:bodyDiv w:val="1"/>
      <w:marLeft w:val="0"/>
      <w:marRight w:val="0"/>
      <w:marTop w:val="0"/>
      <w:marBottom w:val="0"/>
      <w:divBdr>
        <w:top w:val="none" w:sz="0" w:space="0" w:color="auto"/>
        <w:left w:val="none" w:sz="0" w:space="0" w:color="auto"/>
        <w:bottom w:val="none" w:sz="0" w:space="0" w:color="auto"/>
        <w:right w:val="none" w:sz="0" w:space="0" w:color="auto"/>
      </w:divBdr>
    </w:div>
    <w:div w:id="277837548">
      <w:bodyDiv w:val="1"/>
      <w:marLeft w:val="0"/>
      <w:marRight w:val="0"/>
      <w:marTop w:val="0"/>
      <w:marBottom w:val="0"/>
      <w:divBdr>
        <w:top w:val="none" w:sz="0" w:space="0" w:color="auto"/>
        <w:left w:val="none" w:sz="0" w:space="0" w:color="auto"/>
        <w:bottom w:val="none" w:sz="0" w:space="0" w:color="auto"/>
        <w:right w:val="none" w:sz="0" w:space="0" w:color="auto"/>
      </w:divBdr>
    </w:div>
    <w:div w:id="283972940">
      <w:bodyDiv w:val="1"/>
      <w:marLeft w:val="0"/>
      <w:marRight w:val="0"/>
      <w:marTop w:val="0"/>
      <w:marBottom w:val="0"/>
      <w:divBdr>
        <w:top w:val="none" w:sz="0" w:space="0" w:color="auto"/>
        <w:left w:val="none" w:sz="0" w:space="0" w:color="auto"/>
        <w:bottom w:val="none" w:sz="0" w:space="0" w:color="auto"/>
        <w:right w:val="none" w:sz="0" w:space="0" w:color="auto"/>
      </w:divBdr>
    </w:div>
    <w:div w:id="284507530">
      <w:bodyDiv w:val="1"/>
      <w:marLeft w:val="0"/>
      <w:marRight w:val="0"/>
      <w:marTop w:val="0"/>
      <w:marBottom w:val="0"/>
      <w:divBdr>
        <w:top w:val="none" w:sz="0" w:space="0" w:color="auto"/>
        <w:left w:val="none" w:sz="0" w:space="0" w:color="auto"/>
        <w:bottom w:val="none" w:sz="0" w:space="0" w:color="auto"/>
        <w:right w:val="none" w:sz="0" w:space="0" w:color="auto"/>
      </w:divBdr>
    </w:div>
    <w:div w:id="287249303">
      <w:bodyDiv w:val="1"/>
      <w:marLeft w:val="0"/>
      <w:marRight w:val="0"/>
      <w:marTop w:val="0"/>
      <w:marBottom w:val="0"/>
      <w:divBdr>
        <w:top w:val="none" w:sz="0" w:space="0" w:color="auto"/>
        <w:left w:val="none" w:sz="0" w:space="0" w:color="auto"/>
        <w:bottom w:val="none" w:sz="0" w:space="0" w:color="auto"/>
        <w:right w:val="none" w:sz="0" w:space="0" w:color="auto"/>
      </w:divBdr>
      <w:divsChild>
        <w:div w:id="673187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7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5579">
      <w:bodyDiv w:val="1"/>
      <w:marLeft w:val="0"/>
      <w:marRight w:val="0"/>
      <w:marTop w:val="0"/>
      <w:marBottom w:val="0"/>
      <w:divBdr>
        <w:top w:val="none" w:sz="0" w:space="0" w:color="auto"/>
        <w:left w:val="none" w:sz="0" w:space="0" w:color="auto"/>
        <w:bottom w:val="none" w:sz="0" w:space="0" w:color="auto"/>
        <w:right w:val="none" w:sz="0" w:space="0" w:color="auto"/>
      </w:divBdr>
    </w:div>
    <w:div w:id="291058604">
      <w:bodyDiv w:val="1"/>
      <w:marLeft w:val="0"/>
      <w:marRight w:val="0"/>
      <w:marTop w:val="0"/>
      <w:marBottom w:val="0"/>
      <w:divBdr>
        <w:top w:val="none" w:sz="0" w:space="0" w:color="auto"/>
        <w:left w:val="none" w:sz="0" w:space="0" w:color="auto"/>
        <w:bottom w:val="none" w:sz="0" w:space="0" w:color="auto"/>
        <w:right w:val="none" w:sz="0" w:space="0" w:color="auto"/>
      </w:divBdr>
      <w:divsChild>
        <w:div w:id="406154381">
          <w:marLeft w:val="0"/>
          <w:marRight w:val="0"/>
          <w:marTop w:val="0"/>
          <w:marBottom w:val="0"/>
          <w:divBdr>
            <w:top w:val="none" w:sz="0" w:space="0" w:color="auto"/>
            <w:left w:val="none" w:sz="0" w:space="0" w:color="auto"/>
            <w:bottom w:val="none" w:sz="0" w:space="0" w:color="auto"/>
            <w:right w:val="none" w:sz="0" w:space="0" w:color="auto"/>
          </w:divBdr>
          <w:divsChild>
            <w:div w:id="166288718">
              <w:marLeft w:val="0"/>
              <w:marRight w:val="0"/>
              <w:marTop w:val="0"/>
              <w:marBottom w:val="0"/>
              <w:divBdr>
                <w:top w:val="none" w:sz="0" w:space="0" w:color="auto"/>
                <w:left w:val="none" w:sz="0" w:space="0" w:color="auto"/>
                <w:bottom w:val="none" w:sz="0" w:space="0" w:color="auto"/>
                <w:right w:val="none" w:sz="0" w:space="0" w:color="auto"/>
              </w:divBdr>
              <w:divsChild>
                <w:div w:id="14393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835828">
      <w:bodyDiv w:val="1"/>
      <w:marLeft w:val="0"/>
      <w:marRight w:val="0"/>
      <w:marTop w:val="0"/>
      <w:marBottom w:val="0"/>
      <w:divBdr>
        <w:top w:val="none" w:sz="0" w:space="0" w:color="auto"/>
        <w:left w:val="none" w:sz="0" w:space="0" w:color="auto"/>
        <w:bottom w:val="none" w:sz="0" w:space="0" w:color="auto"/>
        <w:right w:val="none" w:sz="0" w:space="0" w:color="auto"/>
      </w:divBdr>
    </w:div>
    <w:div w:id="297302340">
      <w:bodyDiv w:val="1"/>
      <w:marLeft w:val="0"/>
      <w:marRight w:val="0"/>
      <w:marTop w:val="0"/>
      <w:marBottom w:val="0"/>
      <w:divBdr>
        <w:top w:val="none" w:sz="0" w:space="0" w:color="auto"/>
        <w:left w:val="none" w:sz="0" w:space="0" w:color="auto"/>
        <w:bottom w:val="none" w:sz="0" w:space="0" w:color="auto"/>
        <w:right w:val="none" w:sz="0" w:space="0" w:color="auto"/>
      </w:divBdr>
    </w:div>
    <w:div w:id="307782312">
      <w:bodyDiv w:val="1"/>
      <w:marLeft w:val="0"/>
      <w:marRight w:val="0"/>
      <w:marTop w:val="0"/>
      <w:marBottom w:val="0"/>
      <w:divBdr>
        <w:top w:val="none" w:sz="0" w:space="0" w:color="auto"/>
        <w:left w:val="none" w:sz="0" w:space="0" w:color="auto"/>
        <w:bottom w:val="none" w:sz="0" w:space="0" w:color="auto"/>
        <w:right w:val="none" w:sz="0" w:space="0" w:color="auto"/>
      </w:divBdr>
    </w:div>
    <w:div w:id="310715843">
      <w:bodyDiv w:val="1"/>
      <w:marLeft w:val="0"/>
      <w:marRight w:val="0"/>
      <w:marTop w:val="0"/>
      <w:marBottom w:val="0"/>
      <w:divBdr>
        <w:top w:val="none" w:sz="0" w:space="0" w:color="auto"/>
        <w:left w:val="none" w:sz="0" w:space="0" w:color="auto"/>
        <w:bottom w:val="none" w:sz="0" w:space="0" w:color="auto"/>
        <w:right w:val="none" w:sz="0" w:space="0" w:color="auto"/>
      </w:divBdr>
    </w:div>
    <w:div w:id="323172229">
      <w:bodyDiv w:val="1"/>
      <w:marLeft w:val="0"/>
      <w:marRight w:val="0"/>
      <w:marTop w:val="0"/>
      <w:marBottom w:val="0"/>
      <w:divBdr>
        <w:top w:val="none" w:sz="0" w:space="0" w:color="auto"/>
        <w:left w:val="none" w:sz="0" w:space="0" w:color="auto"/>
        <w:bottom w:val="none" w:sz="0" w:space="0" w:color="auto"/>
        <w:right w:val="none" w:sz="0" w:space="0" w:color="auto"/>
      </w:divBdr>
    </w:div>
    <w:div w:id="327372002">
      <w:bodyDiv w:val="1"/>
      <w:marLeft w:val="0"/>
      <w:marRight w:val="0"/>
      <w:marTop w:val="0"/>
      <w:marBottom w:val="0"/>
      <w:divBdr>
        <w:top w:val="none" w:sz="0" w:space="0" w:color="auto"/>
        <w:left w:val="none" w:sz="0" w:space="0" w:color="auto"/>
        <w:bottom w:val="none" w:sz="0" w:space="0" w:color="auto"/>
        <w:right w:val="none" w:sz="0" w:space="0" w:color="auto"/>
      </w:divBdr>
    </w:div>
    <w:div w:id="337971304">
      <w:bodyDiv w:val="1"/>
      <w:marLeft w:val="0"/>
      <w:marRight w:val="0"/>
      <w:marTop w:val="0"/>
      <w:marBottom w:val="0"/>
      <w:divBdr>
        <w:top w:val="none" w:sz="0" w:space="0" w:color="auto"/>
        <w:left w:val="none" w:sz="0" w:space="0" w:color="auto"/>
        <w:bottom w:val="none" w:sz="0" w:space="0" w:color="auto"/>
        <w:right w:val="none" w:sz="0" w:space="0" w:color="auto"/>
      </w:divBdr>
    </w:div>
    <w:div w:id="339891445">
      <w:bodyDiv w:val="1"/>
      <w:marLeft w:val="0"/>
      <w:marRight w:val="0"/>
      <w:marTop w:val="0"/>
      <w:marBottom w:val="0"/>
      <w:divBdr>
        <w:top w:val="none" w:sz="0" w:space="0" w:color="auto"/>
        <w:left w:val="none" w:sz="0" w:space="0" w:color="auto"/>
        <w:bottom w:val="none" w:sz="0" w:space="0" w:color="auto"/>
        <w:right w:val="none" w:sz="0" w:space="0" w:color="auto"/>
      </w:divBdr>
    </w:div>
    <w:div w:id="343630385">
      <w:bodyDiv w:val="1"/>
      <w:marLeft w:val="0"/>
      <w:marRight w:val="0"/>
      <w:marTop w:val="0"/>
      <w:marBottom w:val="0"/>
      <w:divBdr>
        <w:top w:val="none" w:sz="0" w:space="0" w:color="auto"/>
        <w:left w:val="none" w:sz="0" w:space="0" w:color="auto"/>
        <w:bottom w:val="none" w:sz="0" w:space="0" w:color="auto"/>
        <w:right w:val="none" w:sz="0" w:space="0" w:color="auto"/>
      </w:divBdr>
    </w:div>
    <w:div w:id="347025452">
      <w:bodyDiv w:val="1"/>
      <w:marLeft w:val="0"/>
      <w:marRight w:val="0"/>
      <w:marTop w:val="0"/>
      <w:marBottom w:val="0"/>
      <w:divBdr>
        <w:top w:val="none" w:sz="0" w:space="0" w:color="auto"/>
        <w:left w:val="none" w:sz="0" w:space="0" w:color="auto"/>
        <w:bottom w:val="none" w:sz="0" w:space="0" w:color="auto"/>
        <w:right w:val="none" w:sz="0" w:space="0" w:color="auto"/>
      </w:divBdr>
    </w:div>
    <w:div w:id="355271201">
      <w:bodyDiv w:val="1"/>
      <w:marLeft w:val="0"/>
      <w:marRight w:val="0"/>
      <w:marTop w:val="0"/>
      <w:marBottom w:val="0"/>
      <w:divBdr>
        <w:top w:val="none" w:sz="0" w:space="0" w:color="auto"/>
        <w:left w:val="none" w:sz="0" w:space="0" w:color="auto"/>
        <w:bottom w:val="none" w:sz="0" w:space="0" w:color="auto"/>
        <w:right w:val="none" w:sz="0" w:space="0" w:color="auto"/>
      </w:divBdr>
    </w:div>
    <w:div w:id="364330866">
      <w:bodyDiv w:val="1"/>
      <w:marLeft w:val="0"/>
      <w:marRight w:val="0"/>
      <w:marTop w:val="0"/>
      <w:marBottom w:val="0"/>
      <w:divBdr>
        <w:top w:val="none" w:sz="0" w:space="0" w:color="auto"/>
        <w:left w:val="none" w:sz="0" w:space="0" w:color="auto"/>
        <w:bottom w:val="none" w:sz="0" w:space="0" w:color="auto"/>
        <w:right w:val="none" w:sz="0" w:space="0" w:color="auto"/>
      </w:divBdr>
    </w:div>
    <w:div w:id="365984077">
      <w:bodyDiv w:val="1"/>
      <w:marLeft w:val="0"/>
      <w:marRight w:val="0"/>
      <w:marTop w:val="0"/>
      <w:marBottom w:val="0"/>
      <w:divBdr>
        <w:top w:val="none" w:sz="0" w:space="0" w:color="auto"/>
        <w:left w:val="none" w:sz="0" w:space="0" w:color="auto"/>
        <w:bottom w:val="none" w:sz="0" w:space="0" w:color="auto"/>
        <w:right w:val="none" w:sz="0" w:space="0" w:color="auto"/>
      </w:divBdr>
    </w:div>
    <w:div w:id="366880381">
      <w:bodyDiv w:val="1"/>
      <w:marLeft w:val="0"/>
      <w:marRight w:val="0"/>
      <w:marTop w:val="0"/>
      <w:marBottom w:val="0"/>
      <w:divBdr>
        <w:top w:val="none" w:sz="0" w:space="0" w:color="auto"/>
        <w:left w:val="none" w:sz="0" w:space="0" w:color="auto"/>
        <w:bottom w:val="none" w:sz="0" w:space="0" w:color="auto"/>
        <w:right w:val="none" w:sz="0" w:space="0" w:color="auto"/>
      </w:divBdr>
    </w:div>
    <w:div w:id="368604770">
      <w:bodyDiv w:val="1"/>
      <w:marLeft w:val="0"/>
      <w:marRight w:val="0"/>
      <w:marTop w:val="0"/>
      <w:marBottom w:val="0"/>
      <w:divBdr>
        <w:top w:val="none" w:sz="0" w:space="0" w:color="auto"/>
        <w:left w:val="none" w:sz="0" w:space="0" w:color="auto"/>
        <w:bottom w:val="none" w:sz="0" w:space="0" w:color="auto"/>
        <w:right w:val="none" w:sz="0" w:space="0" w:color="auto"/>
      </w:divBdr>
      <w:divsChild>
        <w:div w:id="1513766253">
          <w:marLeft w:val="0"/>
          <w:marRight w:val="0"/>
          <w:marTop w:val="0"/>
          <w:marBottom w:val="0"/>
          <w:divBdr>
            <w:top w:val="none" w:sz="0" w:space="0" w:color="auto"/>
            <w:left w:val="none" w:sz="0" w:space="0" w:color="auto"/>
            <w:bottom w:val="none" w:sz="0" w:space="0" w:color="auto"/>
            <w:right w:val="none" w:sz="0" w:space="0" w:color="auto"/>
          </w:divBdr>
          <w:divsChild>
            <w:div w:id="1713579500">
              <w:marLeft w:val="0"/>
              <w:marRight w:val="0"/>
              <w:marTop w:val="0"/>
              <w:marBottom w:val="0"/>
              <w:divBdr>
                <w:top w:val="none" w:sz="0" w:space="0" w:color="auto"/>
                <w:left w:val="none" w:sz="0" w:space="0" w:color="auto"/>
                <w:bottom w:val="none" w:sz="0" w:space="0" w:color="auto"/>
                <w:right w:val="none" w:sz="0" w:space="0" w:color="auto"/>
              </w:divBdr>
              <w:divsChild>
                <w:div w:id="7445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315436">
      <w:bodyDiv w:val="1"/>
      <w:marLeft w:val="0"/>
      <w:marRight w:val="0"/>
      <w:marTop w:val="0"/>
      <w:marBottom w:val="0"/>
      <w:divBdr>
        <w:top w:val="none" w:sz="0" w:space="0" w:color="auto"/>
        <w:left w:val="none" w:sz="0" w:space="0" w:color="auto"/>
        <w:bottom w:val="none" w:sz="0" w:space="0" w:color="auto"/>
        <w:right w:val="none" w:sz="0" w:space="0" w:color="auto"/>
      </w:divBdr>
    </w:div>
    <w:div w:id="372778262">
      <w:bodyDiv w:val="1"/>
      <w:marLeft w:val="0"/>
      <w:marRight w:val="0"/>
      <w:marTop w:val="0"/>
      <w:marBottom w:val="0"/>
      <w:divBdr>
        <w:top w:val="none" w:sz="0" w:space="0" w:color="auto"/>
        <w:left w:val="none" w:sz="0" w:space="0" w:color="auto"/>
        <w:bottom w:val="none" w:sz="0" w:space="0" w:color="auto"/>
        <w:right w:val="none" w:sz="0" w:space="0" w:color="auto"/>
      </w:divBdr>
      <w:divsChild>
        <w:div w:id="206725060">
          <w:marLeft w:val="0"/>
          <w:marRight w:val="0"/>
          <w:marTop w:val="0"/>
          <w:marBottom w:val="0"/>
          <w:divBdr>
            <w:top w:val="none" w:sz="0" w:space="0" w:color="auto"/>
            <w:left w:val="none" w:sz="0" w:space="0" w:color="auto"/>
            <w:bottom w:val="none" w:sz="0" w:space="0" w:color="auto"/>
            <w:right w:val="none" w:sz="0" w:space="0" w:color="auto"/>
          </w:divBdr>
          <w:divsChild>
            <w:div w:id="553271738">
              <w:marLeft w:val="0"/>
              <w:marRight w:val="0"/>
              <w:marTop w:val="0"/>
              <w:marBottom w:val="0"/>
              <w:divBdr>
                <w:top w:val="none" w:sz="0" w:space="0" w:color="auto"/>
                <w:left w:val="none" w:sz="0" w:space="0" w:color="auto"/>
                <w:bottom w:val="none" w:sz="0" w:space="0" w:color="auto"/>
                <w:right w:val="none" w:sz="0" w:space="0" w:color="auto"/>
              </w:divBdr>
              <w:divsChild>
                <w:div w:id="14347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236173">
      <w:bodyDiv w:val="1"/>
      <w:marLeft w:val="0"/>
      <w:marRight w:val="0"/>
      <w:marTop w:val="0"/>
      <w:marBottom w:val="0"/>
      <w:divBdr>
        <w:top w:val="none" w:sz="0" w:space="0" w:color="auto"/>
        <w:left w:val="none" w:sz="0" w:space="0" w:color="auto"/>
        <w:bottom w:val="none" w:sz="0" w:space="0" w:color="auto"/>
        <w:right w:val="none" w:sz="0" w:space="0" w:color="auto"/>
      </w:divBdr>
    </w:div>
    <w:div w:id="400100305">
      <w:bodyDiv w:val="1"/>
      <w:marLeft w:val="0"/>
      <w:marRight w:val="0"/>
      <w:marTop w:val="0"/>
      <w:marBottom w:val="0"/>
      <w:divBdr>
        <w:top w:val="none" w:sz="0" w:space="0" w:color="auto"/>
        <w:left w:val="none" w:sz="0" w:space="0" w:color="auto"/>
        <w:bottom w:val="none" w:sz="0" w:space="0" w:color="auto"/>
        <w:right w:val="none" w:sz="0" w:space="0" w:color="auto"/>
      </w:divBdr>
    </w:div>
    <w:div w:id="400904591">
      <w:bodyDiv w:val="1"/>
      <w:marLeft w:val="0"/>
      <w:marRight w:val="0"/>
      <w:marTop w:val="0"/>
      <w:marBottom w:val="0"/>
      <w:divBdr>
        <w:top w:val="none" w:sz="0" w:space="0" w:color="auto"/>
        <w:left w:val="none" w:sz="0" w:space="0" w:color="auto"/>
        <w:bottom w:val="none" w:sz="0" w:space="0" w:color="auto"/>
        <w:right w:val="none" w:sz="0" w:space="0" w:color="auto"/>
      </w:divBdr>
    </w:div>
    <w:div w:id="405618204">
      <w:bodyDiv w:val="1"/>
      <w:marLeft w:val="0"/>
      <w:marRight w:val="0"/>
      <w:marTop w:val="0"/>
      <w:marBottom w:val="0"/>
      <w:divBdr>
        <w:top w:val="none" w:sz="0" w:space="0" w:color="auto"/>
        <w:left w:val="none" w:sz="0" w:space="0" w:color="auto"/>
        <w:bottom w:val="none" w:sz="0" w:space="0" w:color="auto"/>
        <w:right w:val="none" w:sz="0" w:space="0" w:color="auto"/>
      </w:divBdr>
    </w:div>
    <w:div w:id="407311504">
      <w:bodyDiv w:val="1"/>
      <w:marLeft w:val="0"/>
      <w:marRight w:val="0"/>
      <w:marTop w:val="0"/>
      <w:marBottom w:val="0"/>
      <w:divBdr>
        <w:top w:val="none" w:sz="0" w:space="0" w:color="auto"/>
        <w:left w:val="none" w:sz="0" w:space="0" w:color="auto"/>
        <w:bottom w:val="none" w:sz="0" w:space="0" w:color="auto"/>
        <w:right w:val="none" w:sz="0" w:space="0" w:color="auto"/>
      </w:divBdr>
    </w:div>
    <w:div w:id="416941975">
      <w:bodyDiv w:val="1"/>
      <w:marLeft w:val="0"/>
      <w:marRight w:val="0"/>
      <w:marTop w:val="0"/>
      <w:marBottom w:val="0"/>
      <w:divBdr>
        <w:top w:val="none" w:sz="0" w:space="0" w:color="auto"/>
        <w:left w:val="none" w:sz="0" w:space="0" w:color="auto"/>
        <w:bottom w:val="none" w:sz="0" w:space="0" w:color="auto"/>
        <w:right w:val="none" w:sz="0" w:space="0" w:color="auto"/>
      </w:divBdr>
    </w:div>
    <w:div w:id="419103790">
      <w:bodyDiv w:val="1"/>
      <w:marLeft w:val="0"/>
      <w:marRight w:val="0"/>
      <w:marTop w:val="0"/>
      <w:marBottom w:val="0"/>
      <w:divBdr>
        <w:top w:val="none" w:sz="0" w:space="0" w:color="auto"/>
        <w:left w:val="none" w:sz="0" w:space="0" w:color="auto"/>
        <w:bottom w:val="none" w:sz="0" w:space="0" w:color="auto"/>
        <w:right w:val="none" w:sz="0" w:space="0" w:color="auto"/>
      </w:divBdr>
    </w:div>
    <w:div w:id="421488144">
      <w:bodyDiv w:val="1"/>
      <w:marLeft w:val="0"/>
      <w:marRight w:val="0"/>
      <w:marTop w:val="0"/>
      <w:marBottom w:val="0"/>
      <w:divBdr>
        <w:top w:val="none" w:sz="0" w:space="0" w:color="auto"/>
        <w:left w:val="none" w:sz="0" w:space="0" w:color="auto"/>
        <w:bottom w:val="none" w:sz="0" w:space="0" w:color="auto"/>
        <w:right w:val="none" w:sz="0" w:space="0" w:color="auto"/>
      </w:divBdr>
      <w:divsChild>
        <w:div w:id="1534686213">
          <w:marLeft w:val="0"/>
          <w:marRight w:val="0"/>
          <w:marTop w:val="0"/>
          <w:marBottom w:val="0"/>
          <w:divBdr>
            <w:top w:val="none" w:sz="0" w:space="0" w:color="auto"/>
            <w:left w:val="none" w:sz="0" w:space="0" w:color="auto"/>
            <w:bottom w:val="none" w:sz="0" w:space="0" w:color="auto"/>
            <w:right w:val="none" w:sz="0" w:space="0" w:color="auto"/>
          </w:divBdr>
          <w:divsChild>
            <w:div w:id="1066950798">
              <w:marLeft w:val="0"/>
              <w:marRight w:val="0"/>
              <w:marTop w:val="0"/>
              <w:marBottom w:val="0"/>
              <w:divBdr>
                <w:top w:val="none" w:sz="0" w:space="0" w:color="auto"/>
                <w:left w:val="none" w:sz="0" w:space="0" w:color="auto"/>
                <w:bottom w:val="none" w:sz="0" w:space="0" w:color="auto"/>
                <w:right w:val="none" w:sz="0" w:space="0" w:color="auto"/>
              </w:divBdr>
              <w:divsChild>
                <w:div w:id="21374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25689">
      <w:bodyDiv w:val="1"/>
      <w:marLeft w:val="0"/>
      <w:marRight w:val="0"/>
      <w:marTop w:val="0"/>
      <w:marBottom w:val="0"/>
      <w:divBdr>
        <w:top w:val="none" w:sz="0" w:space="0" w:color="auto"/>
        <w:left w:val="none" w:sz="0" w:space="0" w:color="auto"/>
        <w:bottom w:val="none" w:sz="0" w:space="0" w:color="auto"/>
        <w:right w:val="none" w:sz="0" w:space="0" w:color="auto"/>
      </w:divBdr>
    </w:div>
    <w:div w:id="445658063">
      <w:bodyDiv w:val="1"/>
      <w:marLeft w:val="0"/>
      <w:marRight w:val="0"/>
      <w:marTop w:val="0"/>
      <w:marBottom w:val="0"/>
      <w:divBdr>
        <w:top w:val="none" w:sz="0" w:space="0" w:color="auto"/>
        <w:left w:val="none" w:sz="0" w:space="0" w:color="auto"/>
        <w:bottom w:val="none" w:sz="0" w:space="0" w:color="auto"/>
        <w:right w:val="none" w:sz="0" w:space="0" w:color="auto"/>
      </w:divBdr>
    </w:div>
    <w:div w:id="447816600">
      <w:bodyDiv w:val="1"/>
      <w:marLeft w:val="0"/>
      <w:marRight w:val="0"/>
      <w:marTop w:val="0"/>
      <w:marBottom w:val="0"/>
      <w:divBdr>
        <w:top w:val="none" w:sz="0" w:space="0" w:color="auto"/>
        <w:left w:val="none" w:sz="0" w:space="0" w:color="auto"/>
        <w:bottom w:val="none" w:sz="0" w:space="0" w:color="auto"/>
        <w:right w:val="none" w:sz="0" w:space="0" w:color="auto"/>
      </w:divBdr>
    </w:div>
    <w:div w:id="451099480">
      <w:bodyDiv w:val="1"/>
      <w:marLeft w:val="0"/>
      <w:marRight w:val="0"/>
      <w:marTop w:val="0"/>
      <w:marBottom w:val="0"/>
      <w:divBdr>
        <w:top w:val="none" w:sz="0" w:space="0" w:color="auto"/>
        <w:left w:val="none" w:sz="0" w:space="0" w:color="auto"/>
        <w:bottom w:val="none" w:sz="0" w:space="0" w:color="auto"/>
        <w:right w:val="none" w:sz="0" w:space="0" w:color="auto"/>
      </w:divBdr>
    </w:div>
    <w:div w:id="464202353">
      <w:bodyDiv w:val="1"/>
      <w:marLeft w:val="0"/>
      <w:marRight w:val="0"/>
      <w:marTop w:val="0"/>
      <w:marBottom w:val="0"/>
      <w:divBdr>
        <w:top w:val="none" w:sz="0" w:space="0" w:color="auto"/>
        <w:left w:val="none" w:sz="0" w:space="0" w:color="auto"/>
        <w:bottom w:val="none" w:sz="0" w:space="0" w:color="auto"/>
        <w:right w:val="none" w:sz="0" w:space="0" w:color="auto"/>
      </w:divBdr>
    </w:div>
    <w:div w:id="464809183">
      <w:bodyDiv w:val="1"/>
      <w:marLeft w:val="0"/>
      <w:marRight w:val="0"/>
      <w:marTop w:val="0"/>
      <w:marBottom w:val="0"/>
      <w:divBdr>
        <w:top w:val="none" w:sz="0" w:space="0" w:color="auto"/>
        <w:left w:val="none" w:sz="0" w:space="0" w:color="auto"/>
        <w:bottom w:val="none" w:sz="0" w:space="0" w:color="auto"/>
        <w:right w:val="none" w:sz="0" w:space="0" w:color="auto"/>
      </w:divBdr>
    </w:div>
    <w:div w:id="467818773">
      <w:bodyDiv w:val="1"/>
      <w:marLeft w:val="0"/>
      <w:marRight w:val="0"/>
      <w:marTop w:val="0"/>
      <w:marBottom w:val="0"/>
      <w:divBdr>
        <w:top w:val="none" w:sz="0" w:space="0" w:color="auto"/>
        <w:left w:val="none" w:sz="0" w:space="0" w:color="auto"/>
        <w:bottom w:val="none" w:sz="0" w:space="0" w:color="auto"/>
        <w:right w:val="none" w:sz="0" w:space="0" w:color="auto"/>
      </w:divBdr>
    </w:div>
    <w:div w:id="472872411">
      <w:bodyDiv w:val="1"/>
      <w:marLeft w:val="0"/>
      <w:marRight w:val="0"/>
      <w:marTop w:val="0"/>
      <w:marBottom w:val="0"/>
      <w:divBdr>
        <w:top w:val="none" w:sz="0" w:space="0" w:color="auto"/>
        <w:left w:val="none" w:sz="0" w:space="0" w:color="auto"/>
        <w:bottom w:val="none" w:sz="0" w:space="0" w:color="auto"/>
        <w:right w:val="none" w:sz="0" w:space="0" w:color="auto"/>
      </w:divBdr>
    </w:div>
    <w:div w:id="477186517">
      <w:bodyDiv w:val="1"/>
      <w:marLeft w:val="0"/>
      <w:marRight w:val="0"/>
      <w:marTop w:val="0"/>
      <w:marBottom w:val="0"/>
      <w:divBdr>
        <w:top w:val="none" w:sz="0" w:space="0" w:color="auto"/>
        <w:left w:val="none" w:sz="0" w:space="0" w:color="auto"/>
        <w:bottom w:val="none" w:sz="0" w:space="0" w:color="auto"/>
        <w:right w:val="none" w:sz="0" w:space="0" w:color="auto"/>
      </w:divBdr>
    </w:div>
    <w:div w:id="480270202">
      <w:bodyDiv w:val="1"/>
      <w:marLeft w:val="0"/>
      <w:marRight w:val="0"/>
      <w:marTop w:val="0"/>
      <w:marBottom w:val="0"/>
      <w:divBdr>
        <w:top w:val="none" w:sz="0" w:space="0" w:color="auto"/>
        <w:left w:val="none" w:sz="0" w:space="0" w:color="auto"/>
        <w:bottom w:val="none" w:sz="0" w:space="0" w:color="auto"/>
        <w:right w:val="none" w:sz="0" w:space="0" w:color="auto"/>
      </w:divBdr>
    </w:div>
    <w:div w:id="482430102">
      <w:bodyDiv w:val="1"/>
      <w:marLeft w:val="0"/>
      <w:marRight w:val="0"/>
      <w:marTop w:val="0"/>
      <w:marBottom w:val="0"/>
      <w:divBdr>
        <w:top w:val="none" w:sz="0" w:space="0" w:color="auto"/>
        <w:left w:val="none" w:sz="0" w:space="0" w:color="auto"/>
        <w:bottom w:val="none" w:sz="0" w:space="0" w:color="auto"/>
        <w:right w:val="none" w:sz="0" w:space="0" w:color="auto"/>
      </w:divBdr>
    </w:div>
    <w:div w:id="490296349">
      <w:bodyDiv w:val="1"/>
      <w:marLeft w:val="0"/>
      <w:marRight w:val="0"/>
      <w:marTop w:val="0"/>
      <w:marBottom w:val="0"/>
      <w:divBdr>
        <w:top w:val="none" w:sz="0" w:space="0" w:color="auto"/>
        <w:left w:val="none" w:sz="0" w:space="0" w:color="auto"/>
        <w:bottom w:val="none" w:sz="0" w:space="0" w:color="auto"/>
        <w:right w:val="none" w:sz="0" w:space="0" w:color="auto"/>
      </w:divBdr>
      <w:divsChild>
        <w:div w:id="341932945">
          <w:marLeft w:val="0"/>
          <w:marRight w:val="0"/>
          <w:marTop w:val="0"/>
          <w:marBottom w:val="0"/>
          <w:divBdr>
            <w:top w:val="none" w:sz="0" w:space="0" w:color="auto"/>
            <w:left w:val="none" w:sz="0" w:space="0" w:color="auto"/>
            <w:bottom w:val="none" w:sz="0" w:space="0" w:color="auto"/>
            <w:right w:val="none" w:sz="0" w:space="0" w:color="auto"/>
          </w:divBdr>
          <w:divsChild>
            <w:div w:id="1685980201">
              <w:marLeft w:val="0"/>
              <w:marRight w:val="0"/>
              <w:marTop w:val="0"/>
              <w:marBottom w:val="0"/>
              <w:divBdr>
                <w:top w:val="none" w:sz="0" w:space="0" w:color="auto"/>
                <w:left w:val="none" w:sz="0" w:space="0" w:color="auto"/>
                <w:bottom w:val="none" w:sz="0" w:space="0" w:color="auto"/>
                <w:right w:val="none" w:sz="0" w:space="0" w:color="auto"/>
              </w:divBdr>
              <w:divsChild>
                <w:div w:id="105396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03698">
      <w:bodyDiv w:val="1"/>
      <w:marLeft w:val="0"/>
      <w:marRight w:val="0"/>
      <w:marTop w:val="0"/>
      <w:marBottom w:val="0"/>
      <w:divBdr>
        <w:top w:val="none" w:sz="0" w:space="0" w:color="auto"/>
        <w:left w:val="none" w:sz="0" w:space="0" w:color="auto"/>
        <w:bottom w:val="none" w:sz="0" w:space="0" w:color="auto"/>
        <w:right w:val="none" w:sz="0" w:space="0" w:color="auto"/>
      </w:divBdr>
    </w:div>
    <w:div w:id="506025083">
      <w:bodyDiv w:val="1"/>
      <w:marLeft w:val="0"/>
      <w:marRight w:val="0"/>
      <w:marTop w:val="0"/>
      <w:marBottom w:val="0"/>
      <w:divBdr>
        <w:top w:val="none" w:sz="0" w:space="0" w:color="auto"/>
        <w:left w:val="none" w:sz="0" w:space="0" w:color="auto"/>
        <w:bottom w:val="none" w:sz="0" w:space="0" w:color="auto"/>
        <w:right w:val="none" w:sz="0" w:space="0" w:color="auto"/>
      </w:divBdr>
    </w:div>
    <w:div w:id="509608341">
      <w:bodyDiv w:val="1"/>
      <w:marLeft w:val="0"/>
      <w:marRight w:val="0"/>
      <w:marTop w:val="0"/>
      <w:marBottom w:val="0"/>
      <w:divBdr>
        <w:top w:val="none" w:sz="0" w:space="0" w:color="auto"/>
        <w:left w:val="none" w:sz="0" w:space="0" w:color="auto"/>
        <w:bottom w:val="none" w:sz="0" w:space="0" w:color="auto"/>
        <w:right w:val="none" w:sz="0" w:space="0" w:color="auto"/>
      </w:divBdr>
    </w:div>
    <w:div w:id="510145259">
      <w:bodyDiv w:val="1"/>
      <w:marLeft w:val="0"/>
      <w:marRight w:val="0"/>
      <w:marTop w:val="0"/>
      <w:marBottom w:val="0"/>
      <w:divBdr>
        <w:top w:val="none" w:sz="0" w:space="0" w:color="auto"/>
        <w:left w:val="none" w:sz="0" w:space="0" w:color="auto"/>
        <w:bottom w:val="none" w:sz="0" w:space="0" w:color="auto"/>
        <w:right w:val="none" w:sz="0" w:space="0" w:color="auto"/>
      </w:divBdr>
    </w:div>
    <w:div w:id="516777704">
      <w:bodyDiv w:val="1"/>
      <w:marLeft w:val="0"/>
      <w:marRight w:val="0"/>
      <w:marTop w:val="0"/>
      <w:marBottom w:val="0"/>
      <w:divBdr>
        <w:top w:val="none" w:sz="0" w:space="0" w:color="auto"/>
        <w:left w:val="none" w:sz="0" w:space="0" w:color="auto"/>
        <w:bottom w:val="none" w:sz="0" w:space="0" w:color="auto"/>
        <w:right w:val="none" w:sz="0" w:space="0" w:color="auto"/>
      </w:divBdr>
    </w:div>
    <w:div w:id="523910836">
      <w:bodyDiv w:val="1"/>
      <w:marLeft w:val="0"/>
      <w:marRight w:val="0"/>
      <w:marTop w:val="0"/>
      <w:marBottom w:val="0"/>
      <w:divBdr>
        <w:top w:val="none" w:sz="0" w:space="0" w:color="auto"/>
        <w:left w:val="none" w:sz="0" w:space="0" w:color="auto"/>
        <w:bottom w:val="none" w:sz="0" w:space="0" w:color="auto"/>
        <w:right w:val="none" w:sz="0" w:space="0" w:color="auto"/>
      </w:divBdr>
    </w:div>
    <w:div w:id="530456440">
      <w:bodyDiv w:val="1"/>
      <w:marLeft w:val="0"/>
      <w:marRight w:val="0"/>
      <w:marTop w:val="0"/>
      <w:marBottom w:val="0"/>
      <w:divBdr>
        <w:top w:val="none" w:sz="0" w:space="0" w:color="auto"/>
        <w:left w:val="none" w:sz="0" w:space="0" w:color="auto"/>
        <w:bottom w:val="none" w:sz="0" w:space="0" w:color="auto"/>
        <w:right w:val="none" w:sz="0" w:space="0" w:color="auto"/>
      </w:divBdr>
    </w:div>
    <w:div w:id="532495882">
      <w:bodyDiv w:val="1"/>
      <w:marLeft w:val="0"/>
      <w:marRight w:val="0"/>
      <w:marTop w:val="0"/>
      <w:marBottom w:val="0"/>
      <w:divBdr>
        <w:top w:val="none" w:sz="0" w:space="0" w:color="auto"/>
        <w:left w:val="none" w:sz="0" w:space="0" w:color="auto"/>
        <w:bottom w:val="none" w:sz="0" w:space="0" w:color="auto"/>
        <w:right w:val="none" w:sz="0" w:space="0" w:color="auto"/>
      </w:divBdr>
    </w:div>
    <w:div w:id="534197582">
      <w:bodyDiv w:val="1"/>
      <w:marLeft w:val="0"/>
      <w:marRight w:val="0"/>
      <w:marTop w:val="0"/>
      <w:marBottom w:val="0"/>
      <w:divBdr>
        <w:top w:val="none" w:sz="0" w:space="0" w:color="auto"/>
        <w:left w:val="none" w:sz="0" w:space="0" w:color="auto"/>
        <w:bottom w:val="none" w:sz="0" w:space="0" w:color="auto"/>
        <w:right w:val="none" w:sz="0" w:space="0" w:color="auto"/>
      </w:divBdr>
    </w:div>
    <w:div w:id="535851628">
      <w:bodyDiv w:val="1"/>
      <w:marLeft w:val="0"/>
      <w:marRight w:val="0"/>
      <w:marTop w:val="0"/>
      <w:marBottom w:val="0"/>
      <w:divBdr>
        <w:top w:val="none" w:sz="0" w:space="0" w:color="auto"/>
        <w:left w:val="none" w:sz="0" w:space="0" w:color="auto"/>
        <w:bottom w:val="none" w:sz="0" w:space="0" w:color="auto"/>
        <w:right w:val="none" w:sz="0" w:space="0" w:color="auto"/>
      </w:divBdr>
      <w:divsChild>
        <w:div w:id="1063017754">
          <w:marLeft w:val="0"/>
          <w:marRight w:val="0"/>
          <w:marTop w:val="0"/>
          <w:marBottom w:val="0"/>
          <w:divBdr>
            <w:top w:val="none" w:sz="0" w:space="0" w:color="auto"/>
            <w:left w:val="none" w:sz="0" w:space="0" w:color="auto"/>
            <w:bottom w:val="none" w:sz="0" w:space="0" w:color="auto"/>
            <w:right w:val="none" w:sz="0" w:space="0" w:color="auto"/>
          </w:divBdr>
        </w:div>
        <w:div w:id="114178110">
          <w:marLeft w:val="0"/>
          <w:marRight w:val="0"/>
          <w:marTop w:val="0"/>
          <w:marBottom w:val="0"/>
          <w:divBdr>
            <w:top w:val="none" w:sz="0" w:space="0" w:color="auto"/>
            <w:left w:val="none" w:sz="0" w:space="0" w:color="auto"/>
            <w:bottom w:val="none" w:sz="0" w:space="0" w:color="auto"/>
            <w:right w:val="none" w:sz="0" w:space="0" w:color="auto"/>
          </w:divBdr>
        </w:div>
        <w:div w:id="1310862076">
          <w:marLeft w:val="0"/>
          <w:marRight w:val="0"/>
          <w:marTop w:val="0"/>
          <w:marBottom w:val="0"/>
          <w:divBdr>
            <w:top w:val="none" w:sz="0" w:space="0" w:color="auto"/>
            <w:left w:val="none" w:sz="0" w:space="0" w:color="auto"/>
            <w:bottom w:val="none" w:sz="0" w:space="0" w:color="auto"/>
            <w:right w:val="none" w:sz="0" w:space="0" w:color="auto"/>
          </w:divBdr>
        </w:div>
      </w:divsChild>
    </w:div>
    <w:div w:id="541595483">
      <w:bodyDiv w:val="1"/>
      <w:marLeft w:val="0"/>
      <w:marRight w:val="0"/>
      <w:marTop w:val="0"/>
      <w:marBottom w:val="0"/>
      <w:divBdr>
        <w:top w:val="none" w:sz="0" w:space="0" w:color="auto"/>
        <w:left w:val="none" w:sz="0" w:space="0" w:color="auto"/>
        <w:bottom w:val="none" w:sz="0" w:space="0" w:color="auto"/>
        <w:right w:val="none" w:sz="0" w:space="0" w:color="auto"/>
      </w:divBdr>
    </w:div>
    <w:div w:id="548804270">
      <w:bodyDiv w:val="1"/>
      <w:marLeft w:val="0"/>
      <w:marRight w:val="0"/>
      <w:marTop w:val="0"/>
      <w:marBottom w:val="0"/>
      <w:divBdr>
        <w:top w:val="none" w:sz="0" w:space="0" w:color="auto"/>
        <w:left w:val="none" w:sz="0" w:space="0" w:color="auto"/>
        <w:bottom w:val="none" w:sz="0" w:space="0" w:color="auto"/>
        <w:right w:val="none" w:sz="0" w:space="0" w:color="auto"/>
      </w:divBdr>
    </w:div>
    <w:div w:id="551385156">
      <w:bodyDiv w:val="1"/>
      <w:marLeft w:val="0"/>
      <w:marRight w:val="0"/>
      <w:marTop w:val="0"/>
      <w:marBottom w:val="0"/>
      <w:divBdr>
        <w:top w:val="none" w:sz="0" w:space="0" w:color="auto"/>
        <w:left w:val="none" w:sz="0" w:space="0" w:color="auto"/>
        <w:bottom w:val="none" w:sz="0" w:space="0" w:color="auto"/>
        <w:right w:val="none" w:sz="0" w:space="0" w:color="auto"/>
      </w:divBdr>
    </w:div>
    <w:div w:id="560944473">
      <w:bodyDiv w:val="1"/>
      <w:marLeft w:val="0"/>
      <w:marRight w:val="0"/>
      <w:marTop w:val="0"/>
      <w:marBottom w:val="0"/>
      <w:divBdr>
        <w:top w:val="none" w:sz="0" w:space="0" w:color="auto"/>
        <w:left w:val="none" w:sz="0" w:space="0" w:color="auto"/>
        <w:bottom w:val="none" w:sz="0" w:space="0" w:color="auto"/>
        <w:right w:val="none" w:sz="0" w:space="0" w:color="auto"/>
      </w:divBdr>
    </w:div>
    <w:div w:id="567804193">
      <w:bodyDiv w:val="1"/>
      <w:marLeft w:val="0"/>
      <w:marRight w:val="0"/>
      <w:marTop w:val="0"/>
      <w:marBottom w:val="0"/>
      <w:divBdr>
        <w:top w:val="none" w:sz="0" w:space="0" w:color="auto"/>
        <w:left w:val="none" w:sz="0" w:space="0" w:color="auto"/>
        <w:bottom w:val="none" w:sz="0" w:space="0" w:color="auto"/>
        <w:right w:val="none" w:sz="0" w:space="0" w:color="auto"/>
      </w:divBdr>
      <w:divsChild>
        <w:div w:id="1981377521">
          <w:marLeft w:val="0"/>
          <w:marRight w:val="0"/>
          <w:marTop w:val="0"/>
          <w:marBottom w:val="0"/>
          <w:divBdr>
            <w:top w:val="none" w:sz="0" w:space="0" w:color="auto"/>
            <w:left w:val="none" w:sz="0" w:space="0" w:color="auto"/>
            <w:bottom w:val="none" w:sz="0" w:space="0" w:color="auto"/>
            <w:right w:val="none" w:sz="0" w:space="0" w:color="auto"/>
          </w:divBdr>
          <w:divsChild>
            <w:div w:id="977152423">
              <w:marLeft w:val="0"/>
              <w:marRight w:val="0"/>
              <w:marTop w:val="0"/>
              <w:marBottom w:val="0"/>
              <w:divBdr>
                <w:top w:val="none" w:sz="0" w:space="0" w:color="auto"/>
                <w:left w:val="none" w:sz="0" w:space="0" w:color="auto"/>
                <w:bottom w:val="none" w:sz="0" w:space="0" w:color="auto"/>
                <w:right w:val="none" w:sz="0" w:space="0" w:color="auto"/>
              </w:divBdr>
              <w:divsChild>
                <w:div w:id="13214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57468">
      <w:bodyDiv w:val="1"/>
      <w:marLeft w:val="0"/>
      <w:marRight w:val="0"/>
      <w:marTop w:val="0"/>
      <w:marBottom w:val="0"/>
      <w:divBdr>
        <w:top w:val="none" w:sz="0" w:space="0" w:color="auto"/>
        <w:left w:val="none" w:sz="0" w:space="0" w:color="auto"/>
        <w:bottom w:val="none" w:sz="0" w:space="0" w:color="auto"/>
        <w:right w:val="none" w:sz="0" w:space="0" w:color="auto"/>
      </w:divBdr>
    </w:div>
    <w:div w:id="578060087">
      <w:bodyDiv w:val="1"/>
      <w:marLeft w:val="0"/>
      <w:marRight w:val="0"/>
      <w:marTop w:val="0"/>
      <w:marBottom w:val="0"/>
      <w:divBdr>
        <w:top w:val="none" w:sz="0" w:space="0" w:color="auto"/>
        <w:left w:val="none" w:sz="0" w:space="0" w:color="auto"/>
        <w:bottom w:val="none" w:sz="0" w:space="0" w:color="auto"/>
        <w:right w:val="none" w:sz="0" w:space="0" w:color="auto"/>
      </w:divBdr>
    </w:div>
    <w:div w:id="579483603">
      <w:bodyDiv w:val="1"/>
      <w:marLeft w:val="0"/>
      <w:marRight w:val="0"/>
      <w:marTop w:val="0"/>
      <w:marBottom w:val="0"/>
      <w:divBdr>
        <w:top w:val="none" w:sz="0" w:space="0" w:color="auto"/>
        <w:left w:val="none" w:sz="0" w:space="0" w:color="auto"/>
        <w:bottom w:val="none" w:sz="0" w:space="0" w:color="auto"/>
        <w:right w:val="none" w:sz="0" w:space="0" w:color="auto"/>
      </w:divBdr>
    </w:div>
    <w:div w:id="584608740">
      <w:bodyDiv w:val="1"/>
      <w:marLeft w:val="0"/>
      <w:marRight w:val="0"/>
      <w:marTop w:val="0"/>
      <w:marBottom w:val="0"/>
      <w:divBdr>
        <w:top w:val="none" w:sz="0" w:space="0" w:color="auto"/>
        <w:left w:val="none" w:sz="0" w:space="0" w:color="auto"/>
        <w:bottom w:val="none" w:sz="0" w:space="0" w:color="auto"/>
        <w:right w:val="none" w:sz="0" w:space="0" w:color="auto"/>
      </w:divBdr>
    </w:div>
    <w:div w:id="589201201">
      <w:bodyDiv w:val="1"/>
      <w:marLeft w:val="0"/>
      <w:marRight w:val="0"/>
      <w:marTop w:val="0"/>
      <w:marBottom w:val="0"/>
      <w:divBdr>
        <w:top w:val="none" w:sz="0" w:space="0" w:color="auto"/>
        <w:left w:val="none" w:sz="0" w:space="0" w:color="auto"/>
        <w:bottom w:val="none" w:sz="0" w:space="0" w:color="auto"/>
        <w:right w:val="none" w:sz="0" w:space="0" w:color="auto"/>
      </w:divBdr>
    </w:div>
    <w:div w:id="591008566">
      <w:bodyDiv w:val="1"/>
      <w:marLeft w:val="0"/>
      <w:marRight w:val="0"/>
      <w:marTop w:val="0"/>
      <w:marBottom w:val="0"/>
      <w:divBdr>
        <w:top w:val="none" w:sz="0" w:space="0" w:color="auto"/>
        <w:left w:val="none" w:sz="0" w:space="0" w:color="auto"/>
        <w:bottom w:val="none" w:sz="0" w:space="0" w:color="auto"/>
        <w:right w:val="none" w:sz="0" w:space="0" w:color="auto"/>
      </w:divBdr>
    </w:div>
    <w:div w:id="591352824">
      <w:bodyDiv w:val="1"/>
      <w:marLeft w:val="0"/>
      <w:marRight w:val="0"/>
      <w:marTop w:val="0"/>
      <w:marBottom w:val="0"/>
      <w:divBdr>
        <w:top w:val="none" w:sz="0" w:space="0" w:color="auto"/>
        <w:left w:val="none" w:sz="0" w:space="0" w:color="auto"/>
        <w:bottom w:val="none" w:sz="0" w:space="0" w:color="auto"/>
        <w:right w:val="none" w:sz="0" w:space="0" w:color="auto"/>
      </w:divBdr>
    </w:div>
    <w:div w:id="593368587">
      <w:bodyDiv w:val="1"/>
      <w:marLeft w:val="0"/>
      <w:marRight w:val="0"/>
      <w:marTop w:val="0"/>
      <w:marBottom w:val="0"/>
      <w:divBdr>
        <w:top w:val="none" w:sz="0" w:space="0" w:color="auto"/>
        <w:left w:val="none" w:sz="0" w:space="0" w:color="auto"/>
        <w:bottom w:val="none" w:sz="0" w:space="0" w:color="auto"/>
        <w:right w:val="none" w:sz="0" w:space="0" w:color="auto"/>
      </w:divBdr>
    </w:div>
    <w:div w:id="595603812">
      <w:bodyDiv w:val="1"/>
      <w:marLeft w:val="0"/>
      <w:marRight w:val="0"/>
      <w:marTop w:val="0"/>
      <w:marBottom w:val="0"/>
      <w:divBdr>
        <w:top w:val="none" w:sz="0" w:space="0" w:color="auto"/>
        <w:left w:val="none" w:sz="0" w:space="0" w:color="auto"/>
        <w:bottom w:val="none" w:sz="0" w:space="0" w:color="auto"/>
        <w:right w:val="none" w:sz="0" w:space="0" w:color="auto"/>
      </w:divBdr>
    </w:div>
    <w:div w:id="598174039">
      <w:bodyDiv w:val="1"/>
      <w:marLeft w:val="0"/>
      <w:marRight w:val="0"/>
      <w:marTop w:val="0"/>
      <w:marBottom w:val="0"/>
      <w:divBdr>
        <w:top w:val="none" w:sz="0" w:space="0" w:color="auto"/>
        <w:left w:val="none" w:sz="0" w:space="0" w:color="auto"/>
        <w:bottom w:val="none" w:sz="0" w:space="0" w:color="auto"/>
        <w:right w:val="none" w:sz="0" w:space="0" w:color="auto"/>
      </w:divBdr>
    </w:div>
    <w:div w:id="600769957">
      <w:bodyDiv w:val="1"/>
      <w:marLeft w:val="0"/>
      <w:marRight w:val="0"/>
      <w:marTop w:val="0"/>
      <w:marBottom w:val="0"/>
      <w:divBdr>
        <w:top w:val="none" w:sz="0" w:space="0" w:color="auto"/>
        <w:left w:val="none" w:sz="0" w:space="0" w:color="auto"/>
        <w:bottom w:val="none" w:sz="0" w:space="0" w:color="auto"/>
        <w:right w:val="none" w:sz="0" w:space="0" w:color="auto"/>
      </w:divBdr>
    </w:div>
    <w:div w:id="606277797">
      <w:bodyDiv w:val="1"/>
      <w:marLeft w:val="0"/>
      <w:marRight w:val="0"/>
      <w:marTop w:val="0"/>
      <w:marBottom w:val="0"/>
      <w:divBdr>
        <w:top w:val="none" w:sz="0" w:space="0" w:color="auto"/>
        <w:left w:val="none" w:sz="0" w:space="0" w:color="auto"/>
        <w:bottom w:val="none" w:sz="0" w:space="0" w:color="auto"/>
        <w:right w:val="none" w:sz="0" w:space="0" w:color="auto"/>
      </w:divBdr>
    </w:div>
    <w:div w:id="608395920">
      <w:bodyDiv w:val="1"/>
      <w:marLeft w:val="0"/>
      <w:marRight w:val="0"/>
      <w:marTop w:val="0"/>
      <w:marBottom w:val="0"/>
      <w:divBdr>
        <w:top w:val="none" w:sz="0" w:space="0" w:color="auto"/>
        <w:left w:val="none" w:sz="0" w:space="0" w:color="auto"/>
        <w:bottom w:val="none" w:sz="0" w:space="0" w:color="auto"/>
        <w:right w:val="none" w:sz="0" w:space="0" w:color="auto"/>
      </w:divBdr>
      <w:divsChild>
        <w:div w:id="1235117619">
          <w:marLeft w:val="0"/>
          <w:marRight w:val="0"/>
          <w:marTop w:val="0"/>
          <w:marBottom w:val="0"/>
          <w:divBdr>
            <w:top w:val="none" w:sz="0" w:space="0" w:color="auto"/>
            <w:left w:val="none" w:sz="0" w:space="0" w:color="auto"/>
            <w:bottom w:val="none" w:sz="0" w:space="0" w:color="auto"/>
            <w:right w:val="none" w:sz="0" w:space="0" w:color="auto"/>
          </w:divBdr>
        </w:div>
        <w:div w:id="1393387518">
          <w:marLeft w:val="0"/>
          <w:marRight w:val="0"/>
          <w:marTop w:val="0"/>
          <w:marBottom w:val="0"/>
          <w:divBdr>
            <w:top w:val="none" w:sz="0" w:space="0" w:color="auto"/>
            <w:left w:val="none" w:sz="0" w:space="0" w:color="auto"/>
            <w:bottom w:val="none" w:sz="0" w:space="0" w:color="auto"/>
            <w:right w:val="none" w:sz="0" w:space="0" w:color="auto"/>
          </w:divBdr>
        </w:div>
        <w:div w:id="496190672">
          <w:marLeft w:val="0"/>
          <w:marRight w:val="0"/>
          <w:marTop w:val="0"/>
          <w:marBottom w:val="0"/>
          <w:divBdr>
            <w:top w:val="none" w:sz="0" w:space="0" w:color="auto"/>
            <w:left w:val="none" w:sz="0" w:space="0" w:color="auto"/>
            <w:bottom w:val="none" w:sz="0" w:space="0" w:color="auto"/>
            <w:right w:val="none" w:sz="0" w:space="0" w:color="auto"/>
          </w:divBdr>
        </w:div>
        <w:div w:id="1912035942">
          <w:marLeft w:val="0"/>
          <w:marRight w:val="0"/>
          <w:marTop w:val="0"/>
          <w:marBottom w:val="0"/>
          <w:divBdr>
            <w:top w:val="none" w:sz="0" w:space="0" w:color="auto"/>
            <w:left w:val="none" w:sz="0" w:space="0" w:color="auto"/>
            <w:bottom w:val="none" w:sz="0" w:space="0" w:color="auto"/>
            <w:right w:val="none" w:sz="0" w:space="0" w:color="auto"/>
          </w:divBdr>
        </w:div>
      </w:divsChild>
    </w:div>
    <w:div w:id="610160821">
      <w:bodyDiv w:val="1"/>
      <w:marLeft w:val="0"/>
      <w:marRight w:val="0"/>
      <w:marTop w:val="0"/>
      <w:marBottom w:val="0"/>
      <w:divBdr>
        <w:top w:val="none" w:sz="0" w:space="0" w:color="auto"/>
        <w:left w:val="none" w:sz="0" w:space="0" w:color="auto"/>
        <w:bottom w:val="none" w:sz="0" w:space="0" w:color="auto"/>
        <w:right w:val="none" w:sz="0" w:space="0" w:color="auto"/>
      </w:divBdr>
    </w:div>
    <w:div w:id="611286260">
      <w:bodyDiv w:val="1"/>
      <w:marLeft w:val="0"/>
      <w:marRight w:val="0"/>
      <w:marTop w:val="0"/>
      <w:marBottom w:val="0"/>
      <w:divBdr>
        <w:top w:val="none" w:sz="0" w:space="0" w:color="auto"/>
        <w:left w:val="none" w:sz="0" w:space="0" w:color="auto"/>
        <w:bottom w:val="none" w:sz="0" w:space="0" w:color="auto"/>
        <w:right w:val="none" w:sz="0" w:space="0" w:color="auto"/>
      </w:divBdr>
      <w:divsChild>
        <w:div w:id="933511227">
          <w:marLeft w:val="0"/>
          <w:marRight w:val="0"/>
          <w:marTop w:val="0"/>
          <w:marBottom w:val="0"/>
          <w:divBdr>
            <w:top w:val="none" w:sz="0" w:space="0" w:color="auto"/>
            <w:left w:val="none" w:sz="0" w:space="0" w:color="auto"/>
            <w:bottom w:val="none" w:sz="0" w:space="0" w:color="auto"/>
            <w:right w:val="none" w:sz="0" w:space="0" w:color="auto"/>
          </w:divBdr>
          <w:divsChild>
            <w:div w:id="459029903">
              <w:marLeft w:val="0"/>
              <w:marRight w:val="0"/>
              <w:marTop w:val="0"/>
              <w:marBottom w:val="0"/>
              <w:divBdr>
                <w:top w:val="none" w:sz="0" w:space="0" w:color="auto"/>
                <w:left w:val="none" w:sz="0" w:space="0" w:color="auto"/>
                <w:bottom w:val="none" w:sz="0" w:space="0" w:color="auto"/>
                <w:right w:val="none" w:sz="0" w:space="0" w:color="auto"/>
              </w:divBdr>
              <w:divsChild>
                <w:div w:id="151330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02347">
      <w:bodyDiv w:val="1"/>
      <w:marLeft w:val="0"/>
      <w:marRight w:val="0"/>
      <w:marTop w:val="0"/>
      <w:marBottom w:val="0"/>
      <w:divBdr>
        <w:top w:val="none" w:sz="0" w:space="0" w:color="auto"/>
        <w:left w:val="none" w:sz="0" w:space="0" w:color="auto"/>
        <w:bottom w:val="none" w:sz="0" w:space="0" w:color="auto"/>
        <w:right w:val="none" w:sz="0" w:space="0" w:color="auto"/>
      </w:divBdr>
    </w:div>
    <w:div w:id="623072786">
      <w:bodyDiv w:val="1"/>
      <w:marLeft w:val="0"/>
      <w:marRight w:val="0"/>
      <w:marTop w:val="0"/>
      <w:marBottom w:val="0"/>
      <w:divBdr>
        <w:top w:val="none" w:sz="0" w:space="0" w:color="auto"/>
        <w:left w:val="none" w:sz="0" w:space="0" w:color="auto"/>
        <w:bottom w:val="none" w:sz="0" w:space="0" w:color="auto"/>
        <w:right w:val="none" w:sz="0" w:space="0" w:color="auto"/>
      </w:divBdr>
    </w:div>
    <w:div w:id="627123573">
      <w:bodyDiv w:val="1"/>
      <w:marLeft w:val="0"/>
      <w:marRight w:val="0"/>
      <w:marTop w:val="0"/>
      <w:marBottom w:val="0"/>
      <w:divBdr>
        <w:top w:val="none" w:sz="0" w:space="0" w:color="auto"/>
        <w:left w:val="none" w:sz="0" w:space="0" w:color="auto"/>
        <w:bottom w:val="none" w:sz="0" w:space="0" w:color="auto"/>
        <w:right w:val="none" w:sz="0" w:space="0" w:color="auto"/>
      </w:divBdr>
    </w:div>
    <w:div w:id="637614640">
      <w:bodyDiv w:val="1"/>
      <w:marLeft w:val="0"/>
      <w:marRight w:val="0"/>
      <w:marTop w:val="0"/>
      <w:marBottom w:val="0"/>
      <w:divBdr>
        <w:top w:val="none" w:sz="0" w:space="0" w:color="auto"/>
        <w:left w:val="none" w:sz="0" w:space="0" w:color="auto"/>
        <w:bottom w:val="none" w:sz="0" w:space="0" w:color="auto"/>
        <w:right w:val="none" w:sz="0" w:space="0" w:color="auto"/>
      </w:divBdr>
    </w:div>
    <w:div w:id="639766728">
      <w:bodyDiv w:val="1"/>
      <w:marLeft w:val="0"/>
      <w:marRight w:val="0"/>
      <w:marTop w:val="0"/>
      <w:marBottom w:val="0"/>
      <w:divBdr>
        <w:top w:val="none" w:sz="0" w:space="0" w:color="auto"/>
        <w:left w:val="none" w:sz="0" w:space="0" w:color="auto"/>
        <w:bottom w:val="none" w:sz="0" w:space="0" w:color="auto"/>
        <w:right w:val="none" w:sz="0" w:space="0" w:color="auto"/>
      </w:divBdr>
    </w:div>
    <w:div w:id="648173553">
      <w:bodyDiv w:val="1"/>
      <w:marLeft w:val="0"/>
      <w:marRight w:val="0"/>
      <w:marTop w:val="0"/>
      <w:marBottom w:val="0"/>
      <w:divBdr>
        <w:top w:val="none" w:sz="0" w:space="0" w:color="auto"/>
        <w:left w:val="none" w:sz="0" w:space="0" w:color="auto"/>
        <w:bottom w:val="none" w:sz="0" w:space="0" w:color="auto"/>
        <w:right w:val="none" w:sz="0" w:space="0" w:color="auto"/>
      </w:divBdr>
    </w:div>
    <w:div w:id="651376207">
      <w:bodyDiv w:val="1"/>
      <w:marLeft w:val="0"/>
      <w:marRight w:val="0"/>
      <w:marTop w:val="0"/>
      <w:marBottom w:val="0"/>
      <w:divBdr>
        <w:top w:val="none" w:sz="0" w:space="0" w:color="auto"/>
        <w:left w:val="none" w:sz="0" w:space="0" w:color="auto"/>
        <w:bottom w:val="none" w:sz="0" w:space="0" w:color="auto"/>
        <w:right w:val="none" w:sz="0" w:space="0" w:color="auto"/>
      </w:divBdr>
      <w:divsChild>
        <w:div w:id="1032418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5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3767">
      <w:bodyDiv w:val="1"/>
      <w:marLeft w:val="0"/>
      <w:marRight w:val="0"/>
      <w:marTop w:val="0"/>
      <w:marBottom w:val="0"/>
      <w:divBdr>
        <w:top w:val="none" w:sz="0" w:space="0" w:color="auto"/>
        <w:left w:val="none" w:sz="0" w:space="0" w:color="auto"/>
        <w:bottom w:val="none" w:sz="0" w:space="0" w:color="auto"/>
        <w:right w:val="none" w:sz="0" w:space="0" w:color="auto"/>
      </w:divBdr>
    </w:div>
    <w:div w:id="655105719">
      <w:bodyDiv w:val="1"/>
      <w:marLeft w:val="0"/>
      <w:marRight w:val="0"/>
      <w:marTop w:val="0"/>
      <w:marBottom w:val="0"/>
      <w:divBdr>
        <w:top w:val="none" w:sz="0" w:space="0" w:color="auto"/>
        <w:left w:val="none" w:sz="0" w:space="0" w:color="auto"/>
        <w:bottom w:val="none" w:sz="0" w:space="0" w:color="auto"/>
        <w:right w:val="none" w:sz="0" w:space="0" w:color="auto"/>
      </w:divBdr>
    </w:div>
    <w:div w:id="656422621">
      <w:bodyDiv w:val="1"/>
      <w:marLeft w:val="0"/>
      <w:marRight w:val="0"/>
      <w:marTop w:val="0"/>
      <w:marBottom w:val="0"/>
      <w:divBdr>
        <w:top w:val="none" w:sz="0" w:space="0" w:color="auto"/>
        <w:left w:val="none" w:sz="0" w:space="0" w:color="auto"/>
        <w:bottom w:val="none" w:sz="0" w:space="0" w:color="auto"/>
        <w:right w:val="none" w:sz="0" w:space="0" w:color="auto"/>
      </w:divBdr>
    </w:div>
    <w:div w:id="668290385">
      <w:bodyDiv w:val="1"/>
      <w:marLeft w:val="0"/>
      <w:marRight w:val="0"/>
      <w:marTop w:val="0"/>
      <w:marBottom w:val="0"/>
      <w:divBdr>
        <w:top w:val="none" w:sz="0" w:space="0" w:color="auto"/>
        <w:left w:val="none" w:sz="0" w:space="0" w:color="auto"/>
        <w:bottom w:val="none" w:sz="0" w:space="0" w:color="auto"/>
        <w:right w:val="none" w:sz="0" w:space="0" w:color="auto"/>
      </w:divBdr>
    </w:div>
    <w:div w:id="673999518">
      <w:bodyDiv w:val="1"/>
      <w:marLeft w:val="0"/>
      <w:marRight w:val="0"/>
      <w:marTop w:val="0"/>
      <w:marBottom w:val="0"/>
      <w:divBdr>
        <w:top w:val="none" w:sz="0" w:space="0" w:color="auto"/>
        <w:left w:val="none" w:sz="0" w:space="0" w:color="auto"/>
        <w:bottom w:val="none" w:sz="0" w:space="0" w:color="auto"/>
        <w:right w:val="none" w:sz="0" w:space="0" w:color="auto"/>
      </w:divBdr>
    </w:div>
    <w:div w:id="674653143">
      <w:bodyDiv w:val="1"/>
      <w:marLeft w:val="0"/>
      <w:marRight w:val="0"/>
      <w:marTop w:val="0"/>
      <w:marBottom w:val="0"/>
      <w:divBdr>
        <w:top w:val="none" w:sz="0" w:space="0" w:color="auto"/>
        <w:left w:val="none" w:sz="0" w:space="0" w:color="auto"/>
        <w:bottom w:val="none" w:sz="0" w:space="0" w:color="auto"/>
        <w:right w:val="none" w:sz="0" w:space="0" w:color="auto"/>
      </w:divBdr>
    </w:div>
    <w:div w:id="678852461">
      <w:bodyDiv w:val="1"/>
      <w:marLeft w:val="0"/>
      <w:marRight w:val="0"/>
      <w:marTop w:val="0"/>
      <w:marBottom w:val="0"/>
      <w:divBdr>
        <w:top w:val="none" w:sz="0" w:space="0" w:color="auto"/>
        <w:left w:val="none" w:sz="0" w:space="0" w:color="auto"/>
        <w:bottom w:val="none" w:sz="0" w:space="0" w:color="auto"/>
        <w:right w:val="none" w:sz="0" w:space="0" w:color="auto"/>
      </w:divBdr>
    </w:div>
    <w:div w:id="686323261">
      <w:bodyDiv w:val="1"/>
      <w:marLeft w:val="0"/>
      <w:marRight w:val="0"/>
      <w:marTop w:val="0"/>
      <w:marBottom w:val="0"/>
      <w:divBdr>
        <w:top w:val="none" w:sz="0" w:space="0" w:color="auto"/>
        <w:left w:val="none" w:sz="0" w:space="0" w:color="auto"/>
        <w:bottom w:val="none" w:sz="0" w:space="0" w:color="auto"/>
        <w:right w:val="none" w:sz="0" w:space="0" w:color="auto"/>
      </w:divBdr>
    </w:div>
    <w:div w:id="702441662">
      <w:bodyDiv w:val="1"/>
      <w:marLeft w:val="0"/>
      <w:marRight w:val="0"/>
      <w:marTop w:val="0"/>
      <w:marBottom w:val="0"/>
      <w:divBdr>
        <w:top w:val="none" w:sz="0" w:space="0" w:color="auto"/>
        <w:left w:val="none" w:sz="0" w:space="0" w:color="auto"/>
        <w:bottom w:val="none" w:sz="0" w:space="0" w:color="auto"/>
        <w:right w:val="none" w:sz="0" w:space="0" w:color="auto"/>
      </w:divBdr>
    </w:div>
    <w:div w:id="705835877">
      <w:bodyDiv w:val="1"/>
      <w:marLeft w:val="0"/>
      <w:marRight w:val="0"/>
      <w:marTop w:val="0"/>
      <w:marBottom w:val="0"/>
      <w:divBdr>
        <w:top w:val="none" w:sz="0" w:space="0" w:color="auto"/>
        <w:left w:val="none" w:sz="0" w:space="0" w:color="auto"/>
        <w:bottom w:val="none" w:sz="0" w:space="0" w:color="auto"/>
        <w:right w:val="none" w:sz="0" w:space="0" w:color="auto"/>
      </w:divBdr>
      <w:divsChild>
        <w:div w:id="1714427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641962">
              <w:marLeft w:val="0"/>
              <w:marRight w:val="0"/>
              <w:marTop w:val="0"/>
              <w:marBottom w:val="0"/>
              <w:divBdr>
                <w:top w:val="none" w:sz="0" w:space="0" w:color="auto"/>
                <w:left w:val="none" w:sz="0" w:space="0" w:color="auto"/>
                <w:bottom w:val="none" w:sz="0" w:space="0" w:color="auto"/>
                <w:right w:val="none" w:sz="0" w:space="0" w:color="auto"/>
              </w:divBdr>
              <w:divsChild>
                <w:div w:id="600532486">
                  <w:marLeft w:val="0"/>
                  <w:marRight w:val="0"/>
                  <w:marTop w:val="0"/>
                  <w:marBottom w:val="0"/>
                  <w:divBdr>
                    <w:top w:val="none" w:sz="0" w:space="0" w:color="auto"/>
                    <w:left w:val="none" w:sz="0" w:space="0" w:color="auto"/>
                    <w:bottom w:val="none" w:sz="0" w:space="0" w:color="auto"/>
                    <w:right w:val="none" w:sz="0" w:space="0" w:color="auto"/>
                  </w:divBdr>
                </w:div>
                <w:div w:id="667171754">
                  <w:marLeft w:val="0"/>
                  <w:marRight w:val="0"/>
                  <w:marTop w:val="0"/>
                  <w:marBottom w:val="0"/>
                  <w:divBdr>
                    <w:top w:val="none" w:sz="0" w:space="0" w:color="auto"/>
                    <w:left w:val="none" w:sz="0" w:space="0" w:color="auto"/>
                    <w:bottom w:val="none" w:sz="0" w:space="0" w:color="auto"/>
                    <w:right w:val="none" w:sz="0" w:space="0" w:color="auto"/>
                  </w:divBdr>
                </w:div>
                <w:div w:id="146286689">
                  <w:marLeft w:val="0"/>
                  <w:marRight w:val="0"/>
                  <w:marTop w:val="0"/>
                  <w:marBottom w:val="0"/>
                  <w:divBdr>
                    <w:top w:val="none" w:sz="0" w:space="0" w:color="auto"/>
                    <w:left w:val="none" w:sz="0" w:space="0" w:color="auto"/>
                    <w:bottom w:val="none" w:sz="0" w:space="0" w:color="auto"/>
                    <w:right w:val="none" w:sz="0" w:space="0" w:color="auto"/>
                  </w:divBdr>
                </w:div>
                <w:div w:id="392393492">
                  <w:marLeft w:val="0"/>
                  <w:marRight w:val="0"/>
                  <w:marTop w:val="0"/>
                  <w:marBottom w:val="0"/>
                  <w:divBdr>
                    <w:top w:val="none" w:sz="0" w:space="0" w:color="auto"/>
                    <w:left w:val="none" w:sz="0" w:space="0" w:color="auto"/>
                    <w:bottom w:val="none" w:sz="0" w:space="0" w:color="auto"/>
                    <w:right w:val="none" w:sz="0" w:space="0" w:color="auto"/>
                  </w:divBdr>
                </w:div>
                <w:div w:id="205503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18586">
      <w:bodyDiv w:val="1"/>
      <w:marLeft w:val="0"/>
      <w:marRight w:val="0"/>
      <w:marTop w:val="0"/>
      <w:marBottom w:val="0"/>
      <w:divBdr>
        <w:top w:val="none" w:sz="0" w:space="0" w:color="auto"/>
        <w:left w:val="none" w:sz="0" w:space="0" w:color="auto"/>
        <w:bottom w:val="none" w:sz="0" w:space="0" w:color="auto"/>
        <w:right w:val="none" w:sz="0" w:space="0" w:color="auto"/>
      </w:divBdr>
    </w:div>
    <w:div w:id="722556593">
      <w:bodyDiv w:val="1"/>
      <w:marLeft w:val="0"/>
      <w:marRight w:val="0"/>
      <w:marTop w:val="0"/>
      <w:marBottom w:val="0"/>
      <w:divBdr>
        <w:top w:val="none" w:sz="0" w:space="0" w:color="auto"/>
        <w:left w:val="none" w:sz="0" w:space="0" w:color="auto"/>
        <w:bottom w:val="none" w:sz="0" w:space="0" w:color="auto"/>
        <w:right w:val="none" w:sz="0" w:space="0" w:color="auto"/>
      </w:divBdr>
    </w:div>
    <w:div w:id="726419108">
      <w:bodyDiv w:val="1"/>
      <w:marLeft w:val="0"/>
      <w:marRight w:val="0"/>
      <w:marTop w:val="0"/>
      <w:marBottom w:val="0"/>
      <w:divBdr>
        <w:top w:val="none" w:sz="0" w:space="0" w:color="auto"/>
        <w:left w:val="none" w:sz="0" w:space="0" w:color="auto"/>
        <w:bottom w:val="none" w:sz="0" w:space="0" w:color="auto"/>
        <w:right w:val="none" w:sz="0" w:space="0" w:color="auto"/>
      </w:divBdr>
    </w:div>
    <w:div w:id="728387287">
      <w:bodyDiv w:val="1"/>
      <w:marLeft w:val="0"/>
      <w:marRight w:val="0"/>
      <w:marTop w:val="0"/>
      <w:marBottom w:val="0"/>
      <w:divBdr>
        <w:top w:val="none" w:sz="0" w:space="0" w:color="auto"/>
        <w:left w:val="none" w:sz="0" w:space="0" w:color="auto"/>
        <w:bottom w:val="none" w:sz="0" w:space="0" w:color="auto"/>
        <w:right w:val="none" w:sz="0" w:space="0" w:color="auto"/>
      </w:divBdr>
    </w:div>
    <w:div w:id="729963809">
      <w:bodyDiv w:val="1"/>
      <w:marLeft w:val="0"/>
      <w:marRight w:val="0"/>
      <w:marTop w:val="0"/>
      <w:marBottom w:val="0"/>
      <w:divBdr>
        <w:top w:val="none" w:sz="0" w:space="0" w:color="auto"/>
        <w:left w:val="none" w:sz="0" w:space="0" w:color="auto"/>
        <w:bottom w:val="none" w:sz="0" w:space="0" w:color="auto"/>
        <w:right w:val="none" w:sz="0" w:space="0" w:color="auto"/>
      </w:divBdr>
    </w:div>
    <w:div w:id="731654237">
      <w:bodyDiv w:val="1"/>
      <w:marLeft w:val="0"/>
      <w:marRight w:val="0"/>
      <w:marTop w:val="0"/>
      <w:marBottom w:val="0"/>
      <w:divBdr>
        <w:top w:val="none" w:sz="0" w:space="0" w:color="auto"/>
        <w:left w:val="none" w:sz="0" w:space="0" w:color="auto"/>
        <w:bottom w:val="none" w:sz="0" w:space="0" w:color="auto"/>
        <w:right w:val="none" w:sz="0" w:space="0" w:color="auto"/>
      </w:divBdr>
      <w:divsChild>
        <w:div w:id="63724068">
          <w:marLeft w:val="0"/>
          <w:marRight w:val="0"/>
          <w:marTop w:val="0"/>
          <w:marBottom w:val="0"/>
          <w:divBdr>
            <w:top w:val="none" w:sz="0" w:space="0" w:color="auto"/>
            <w:left w:val="none" w:sz="0" w:space="0" w:color="auto"/>
            <w:bottom w:val="none" w:sz="0" w:space="0" w:color="auto"/>
            <w:right w:val="none" w:sz="0" w:space="0" w:color="auto"/>
          </w:divBdr>
          <w:divsChild>
            <w:div w:id="1904218714">
              <w:marLeft w:val="0"/>
              <w:marRight w:val="0"/>
              <w:marTop w:val="0"/>
              <w:marBottom w:val="0"/>
              <w:divBdr>
                <w:top w:val="none" w:sz="0" w:space="0" w:color="auto"/>
                <w:left w:val="none" w:sz="0" w:space="0" w:color="auto"/>
                <w:bottom w:val="none" w:sz="0" w:space="0" w:color="auto"/>
                <w:right w:val="none" w:sz="0" w:space="0" w:color="auto"/>
              </w:divBdr>
              <w:divsChild>
                <w:div w:id="167634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00323">
      <w:bodyDiv w:val="1"/>
      <w:marLeft w:val="0"/>
      <w:marRight w:val="0"/>
      <w:marTop w:val="0"/>
      <w:marBottom w:val="0"/>
      <w:divBdr>
        <w:top w:val="none" w:sz="0" w:space="0" w:color="auto"/>
        <w:left w:val="none" w:sz="0" w:space="0" w:color="auto"/>
        <w:bottom w:val="none" w:sz="0" w:space="0" w:color="auto"/>
        <w:right w:val="none" w:sz="0" w:space="0" w:color="auto"/>
      </w:divBdr>
    </w:div>
    <w:div w:id="736173953">
      <w:bodyDiv w:val="1"/>
      <w:marLeft w:val="0"/>
      <w:marRight w:val="0"/>
      <w:marTop w:val="0"/>
      <w:marBottom w:val="0"/>
      <w:divBdr>
        <w:top w:val="none" w:sz="0" w:space="0" w:color="auto"/>
        <w:left w:val="none" w:sz="0" w:space="0" w:color="auto"/>
        <w:bottom w:val="none" w:sz="0" w:space="0" w:color="auto"/>
        <w:right w:val="none" w:sz="0" w:space="0" w:color="auto"/>
      </w:divBdr>
    </w:div>
    <w:div w:id="745611101">
      <w:bodyDiv w:val="1"/>
      <w:marLeft w:val="0"/>
      <w:marRight w:val="0"/>
      <w:marTop w:val="0"/>
      <w:marBottom w:val="0"/>
      <w:divBdr>
        <w:top w:val="none" w:sz="0" w:space="0" w:color="auto"/>
        <w:left w:val="none" w:sz="0" w:space="0" w:color="auto"/>
        <w:bottom w:val="none" w:sz="0" w:space="0" w:color="auto"/>
        <w:right w:val="none" w:sz="0" w:space="0" w:color="auto"/>
      </w:divBdr>
    </w:div>
    <w:div w:id="747650901">
      <w:bodyDiv w:val="1"/>
      <w:marLeft w:val="0"/>
      <w:marRight w:val="0"/>
      <w:marTop w:val="0"/>
      <w:marBottom w:val="0"/>
      <w:divBdr>
        <w:top w:val="none" w:sz="0" w:space="0" w:color="auto"/>
        <w:left w:val="none" w:sz="0" w:space="0" w:color="auto"/>
        <w:bottom w:val="none" w:sz="0" w:space="0" w:color="auto"/>
        <w:right w:val="none" w:sz="0" w:space="0" w:color="auto"/>
      </w:divBdr>
    </w:div>
    <w:div w:id="752363062">
      <w:bodyDiv w:val="1"/>
      <w:marLeft w:val="0"/>
      <w:marRight w:val="0"/>
      <w:marTop w:val="0"/>
      <w:marBottom w:val="0"/>
      <w:divBdr>
        <w:top w:val="none" w:sz="0" w:space="0" w:color="auto"/>
        <w:left w:val="none" w:sz="0" w:space="0" w:color="auto"/>
        <w:bottom w:val="none" w:sz="0" w:space="0" w:color="auto"/>
        <w:right w:val="none" w:sz="0" w:space="0" w:color="auto"/>
      </w:divBdr>
    </w:div>
    <w:div w:id="758018545">
      <w:bodyDiv w:val="1"/>
      <w:marLeft w:val="0"/>
      <w:marRight w:val="0"/>
      <w:marTop w:val="0"/>
      <w:marBottom w:val="0"/>
      <w:divBdr>
        <w:top w:val="none" w:sz="0" w:space="0" w:color="auto"/>
        <w:left w:val="none" w:sz="0" w:space="0" w:color="auto"/>
        <w:bottom w:val="none" w:sz="0" w:space="0" w:color="auto"/>
        <w:right w:val="none" w:sz="0" w:space="0" w:color="auto"/>
      </w:divBdr>
      <w:divsChild>
        <w:div w:id="8676460">
          <w:marLeft w:val="0"/>
          <w:marRight w:val="0"/>
          <w:marTop w:val="0"/>
          <w:marBottom w:val="0"/>
          <w:divBdr>
            <w:top w:val="none" w:sz="0" w:space="0" w:color="auto"/>
            <w:left w:val="none" w:sz="0" w:space="0" w:color="auto"/>
            <w:bottom w:val="none" w:sz="0" w:space="0" w:color="auto"/>
            <w:right w:val="none" w:sz="0" w:space="0" w:color="auto"/>
          </w:divBdr>
          <w:divsChild>
            <w:div w:id="1380471070">
              <w:marLeft w:val="0"/>
              <w:marRight w:val="0"/>
              <w:marTop w:val="0"/>
              <w:marBottom w:val="0"/>
              <w:divBdr>
                <w:top w:val="none" w:sz="0" w:space="0" w:color="auto"/>
                <w:left w:val="none" w:sz="0" w:space="0" w:color="auto"/>
                <w:bottom w:val="none" w:sz="0" w:space="0" w:color="auto"/>
                <w:right w:val="none" w:sz="0" w:space="0" w:color="auto"/>
              </w:divBdr>
              <w:divsChild>
                <w:div w:id="84436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13738">
      <w:bodyDiv w:val="1"/>
      <w:marLeft w:val="0"/>
      <w:marRight w:val="0"/>
      <w:marTop w:val="0"/>
      <w:marBottom w:val="0"/>
      <w:divBdr>
        <w:top w:val="none" w:sz="0" w:space="0" w:color="auto"/>
        <w:left w:val="none" w:sz="0" w:space="0" w:color="auto"/>
        <w:bottom w:val="none" w:sz="0" w:space="0" w:color="auto"/>
        <w:right w:val="none" w:sz="0" w:space="0" w:color="auto"/>
      </w:divBdr>
    </w:div>
    <w:div w:id="762994907">
      <w:bodyDiv w:val="1"/>
      <w:marLeft w:val="0"/>
      <w:marRight w:val="0"/>
      <w:marTop w:val="0"/>
      <w:marBottom w:val="0"/>
      <w:divBdr>
        <w:top w:val="none" w:sz="0" w:space="0" w:color="auto"/>
        <w:left w:val="none" w:sz="0" w:space="0" w:color="auto"/>
        <w:bottom w:val="none" w:sz="0" w:space="0" w:color="auto"/>
        <w:right w:val="none" w:sz="0" w:space="0" w:color="auto"/>
      </w:divBdr>
    </w:div>
    <w:div w:id="764955823">
      <w:bodyDiv w:val="1"/>
      <w:marLeft w:val="0"/>
      <w:marRight w:val="0"/>
      <w:marTop w:val="0"/>
      <w:marBottom w:val="0"/>
      <w:divBdr>
        <w:top w:val="none" w:sz="0" w:space="0" w:color="auto"/>
        <w:left w:val="none" w:sz="0" w:space="0" w:color="auto"/>
        <w:bottom w:val="none" w:sz="0" w:space="0" w:color="auto"/>
        <w:right w:val="none" w:sz="0" w:space="0" w:color="auto"/>
      </w:divBdr>
      <w:divsChild>
        <w:div w:id="1832257799">
          <w:marLeft w:val="0"/>
          <w:marRight w:val="0"/>
          <w:marTop w:val="0"/>
          <w:marBottom w:val="0"/>
          <w:divBdr>
            <w:top w:val="none" w:sz="0" w:space="0" w:color="auto"/>
            <w:left w:val="none" w:sz="0" w:space="0" w:color="auto"/>
            <w:bottom w:val="none" w:sz="0" w:space="0" w:color="auto"/>
            <w:right w:val="none" w:sz="0" w:space="0" w:color="auto"/>
          </w:divBdr>
        </w:div>
        <w:div w:id="1342856707">
          <w:marLeft w:val="0"/>
          <w:marRight w:val="0"/>
          <w:marTop w:val="0"/>
          <w:marBottom w:val="0"/>
          <w:divBdr>
            <w:top w:val="none" w:sz="0" w:space="0" w:color="auto"/>
            <w:left w:val="none" w:sz="0" w:space="0" w:color="auto"/>
            <w:bottom w:val="none" w:sz="0" w:space="0" w:color="auto"/>
            <w:right w:val="none" w:sz="0" w:space="0" w:color="auto"/>
          </w:divBdr>
        </w:div>
      </w:divsChild>
    </w:div>
    <w:div w:id="767312787">
      <w:bodyDiv w:val="1"/>
      <w:marLeft w:val="0"/>
      <w:marRight w:val="0"/>
      <w:marTop w:val="0"/>
      <w:marBottom w:val="0"/>
      <w:divBdr>
        <w:top w:val="none" w:sz="0" w:space="0" w:color="auto"/>
        <w:left w:val="none" w:sz="0" w:space="0" w:color="auto"/>
        <w:bottom w:val="none" w:sz="0" w:space="0" w:color="auto"/>
        <w:right w:val="none" w:sz="0" w:space="0" w:color="auto"/>
      </w:divBdr>
    </w:div>
    <w:div w:id="768356689">
      <w:bodyDiv w:val="1"/>
      <w:marLeft w:val="0"/>
      <w:marRight w:val="0"/>
      <w:marTop w:val="0"/>
      <w:marBottom w:val="0"/>
      <w:divBdr>
        <w:top w:val="none" w:sz="0" w:space="0" w:color="auto"/>
        <w:left w:val="none" w:sz="0" w:space="0" w:color="auto"/>
        <w:bottom w:val="none" w:sz="0" w:space="0" w:color="auto"/>
        <w:right w:val="none" w:sz="0" w:space="0" w:color="auto"/>
      </w:divBdr>
    </w:div>
    <w:div w:id="772365239">
      <w:bodyDiv w:val="1"/>
      <w:marLeft w:val="0"/>
      <w:marRight w:val="0"/>
      <w:marTop w:val="0"/>
      <w:marBottom w:val="0"/>
      <w:divBdr>
        <w:top w:val="none" w:sz="0" w:space="0" w:color="auto"/>
        <w:left w:val="none" w:sz="0" w:space="0" w:color="auto"/>
        <w:bottom w:val="none" w:sz="0" w:space="0" w:color="auto"/>
        <w:right w:val="none" w:sz="0" w:space="0" w:color="auto"/>
      </w:divBdr>
    </w:div>
    <w:div w:id="777070672">
      <w:bodyDiv w:val="1"/>
      <w:marLeft w:val="0"/>
      <w:marRight w:val="0"/>
      <w:marTop w:val="0"/>
      <w:marBottom w:val="0"/>
      <w:divBdr>
        <w:top w:val="none" w:sz="0" w:space="0" w:color="auto"/>
        <w:left w:val="none" w:sz="0" w:space="0" w:color="auto"/>
        <w:bottom w:val="none" w:sz="0" w:space="0" w:color="auto"/>
        <w:right w:val="none" w:sz="0" w:space="0" w:color="auto"/>
      </w:divBdr>
    </w:div>
    <w:div w:id="777263128">
      <w:bodyDiv w:val="1"/>
      <w:marLeft w:val="0"/>
      <w:marRight w:val="0"/>
      <w:marTop w:val="0"/>
      <w:marBottom w:val="0"/>
      <w:divBdr>
        <w:top w:val="none" w:sz="0" w:space="0" w:color="auto"/>
        <w:left w:val="none" w:sz="0" w:space="0" w:color="auto"/>
        <w:bottom w:val="none" w:sz="0" w:space="0" w:color="auto"/>
        <w:right w:val="none" w:sz="0" w:space="0" w:color="auto"/>
      </w:divBdr>
    </w:div>
    <w:div w:id="777335302">
      <w:bodyDiv w:val="1"/>
      <w:marLeft w:val="0"/>
      <w:marRight w:val="0"/>
      <w:marTop w:val="0"/>
      <w:marBottom w:val="0"/>
      <w:divBdr>
        <w:top w:val="none" w:sz="0" w:space="0" w:color="auto"/>
        <w:left w:val="none" w:sz="0" w:space="0" w:color="auto"/>
        <w:bottom w:val="none" w:sz="0" w:space="0" w:color="auto"/>
        <w:right w:val="none" w:sz="0" w:space="0" w:color="auto"/>
      </w:divBdr>
    </w:div>
    <w:div w:id="777867636">
      <w:bodyDiv w:val="1"/>
      <w:marLeft w:val="0"/>
      <w:marRight w:val="0"/>
      <w:marTop w:val="0"/>
      <w:marBottom w:val="0"/>
      <w:divBdr>
        <w:top w:val="none" w:sz="0" w:space="0" w:color="auto"/>
        <w:left w:val="none" w:sz="0" w:space="0" w:color="auto"/>
        <w:bottom w:val="none" w:sz="0" w:space="0" w:color="auto"/>
        <w:right w:val="none" w:sz="0" w:space="0" w:color="auto"/>
      </w:divBdr>
      <w:divsChild>
        <w:div w:id="1677615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3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0808">
      <w:bodyDiv w:val="1"/>
      <w:marLeft w:val="0"/>
      <w:marRight w:val="0"/>
      <w:marTop w:val="0"/>
      <w:marBottom w:val="0"/>
      <w:divBdr>
        <w:top w:val="none" w:sz="0" w:space="0" w:color="auto"/>
        <w:left w:val="none" w:sz="0" w:space="0" w:color="auto"/>
        <w:bottom w:val="none" w:sz="0" w:space="0" w:color="auto"/>
        <w:right w:val="none" w:sz="0" w:space="0" w:color="auto"/>
      </w:divBdr>
    </w:div>
    <w:div w:id="785736131">
      <w:bodyDiv w:val="1"/>
      <w:marLeft w:val="0"/>
      <w:marRight w:val="0"/>
      <w:marTop w:val="0"/>
      <w:marBottom w:val="0"/>
      <w:divBdr>
        <w:top w:val="none" w:sz="0" w:space="0" w:color="auto"/>
        <w:left w:val="none" w:sz="0" w:space="0" w:color="auto"/>
        <w:bottom w:val="none" w:sz="0" w:space="0" w:color="auto"/>
        <w:right w:val="none" w:sz="0" w:space="0" w:color="auto"/>
      </w:divBdr>
    </w:div>
    <w:div w:id="785933245">
      <w:bodyDiv w:val="1"/>
      <w:marLeft w:val="0"/>
      <w:marRight w:val="0"/>
      <w:marTop w:val="0"/>
      <w:marBottom w:val="0"/>
      <w:divBdr>
        <w:top w:val="none" w:sz="0" w:space="0" w:color="auto"/>
        <w:left w:val="none" w:sz="0" w:space="0" w:color="auto"/>
        <w:bottom w:val="none" w:sz="0" w:space="0" w:color="auto"/>
        <w:right w:val="none" w:sz="0" w:space="0" w:color="auto"/>
      </w:divBdr>
    </w:div>
    <w:div w:id="796222809">
      <w:bodyDiv w:val="1"/>
      <w:marLeft w:val="0"/>
      <w:marRight w:val="0"/>
      <w:marTop w:val="0"/>
      <w:marBottom w:val="0"/>
      <w:divBdr>
        <w:top w:val="none" w:sz="0" w:space="0" w:color="auto"/>
        <w:left w:val="none" w:sz="0" w:space="0" w:color="auto"/>
        <w:bottom w:val="none" w:sz="0" w:space="0" w:color="auto"/>
        <w:right w:val="none" w:sz="0" w:space="0" w:color="auto"/>
      </w:divBdr>
    </w:div>
    <w:div w:id="800422615">
      <w:bodyDiv w:val="1"/>
      <w:marLeft w:val="0"/>
      <w:marRight w:val="0"/>
      <w:marTop w:val="0"/>
      <w:marBottom w:val="0"/>
      <w:divBdr>
        <w:top w:val="none" w:sz="0" w:space="0" w:color="auto"/>
        <w:left w:val="none" w:sz="0" w:space="0" w:color="auto"/>
        <w:bottom w:val="none" w:sz="0" w:space="0" w:color="auto"/>
        <w:right w:val="none" w:sz="0" w:space="0" w:color="auto"/>
      </w:divBdr>
    </w:div>
    <w:div w:id="808010153">
      <w:bodyDiv w:val="1"/>
      <w:marLeft w:val="0"/>
      <w:marRight w:val="0"/>
      <w:marTop w:val="0"/>
      <w:marBottom w:val="0"/>
      <w:divBdr>
        <w:top w:val="none" w:sz="0" w:space="0" w:color="auto"/>
        <w:left w:val="none" w:sz="0" w:space="0" w:color="auto"/>
        <w:bottom w:val="none" w:sz="0" w:space="0" w:color="auto"/>
        <w:right w:val="none" w:sz="0" w:space="0" w:color="auto"/>
      </w:divBdr>
    </w:div>
    <w:div w:id="808206572">
      <w:bodyDiv w:val="1"/>
      <w:marLeft w:val="0"/>
      <w:marRight w:val="0"/>
      <w:marTop w:val="0"/>
      <w:marBottom w:val="0"/>
      <w:divBdr>
        <w:top w:val="none" w:sz="0" w:space="0" w:color="auto"/>
        <w:left w:val="none" w:sz="0" w:space="0" w:color="auto"/>
        <w:bottom w:val="none" w:sz="0" w:space="0" w:color="auto"/>
        <w:right w:val="none" w:sz="0" w:space="0" w:color="auto"/>
      </w:divBdr>
    </w:div>
    <w:div w:id="816924022">
      <w:bodyDiv w:val="1"/>
      <w:marLeft w:val="0"/>
      <w:marRight w:val="0"/>
      <w:marTop w:val="0"/>
      <w:marBottom w:val="0"/>
      <w:divBdr>
        <w:top w:val="none" w:sz="0" w:space="0" w:color="auto"/>
        <w:left w:val="none" w:sz="0" w:space="0" w:color="auto"/>
        <w:bottom w:val="none" w:sz="0" w:space="0" w:color="auto"/>
        <w:right w:val="none" w:sz="0" w:space="0" w:color="auto"/>
      </w:divBdr>
    </w:div>
    <w:div w:id="817235350">
      <w:bodyDiv w:val="1"/>
      <w:marLeft w:val="0"/>
      <w:marRight w:val="0"/>
      <w:marTop w:val="0"/>
      <w:marBottom w:val="0"/>
      <w:divBdr>
        <w:top w:val="none" w:sz="0" w:space="0" w:color="auto"/>
        <w:left w:val="none" w:sz="0" w:space="0" w:color="auto"/>
        <w:bottom w:val="none" w:sz="0" w:space="0" w:color="auto"/>
        <w:right w:val="none" w:sz="0" w:space="0" w:color="auto"/>
      </w:divBdr>
    </w:div>
    <w:div w:id="821584342">
      <w:bodyDiv w:val="1"/>
      <w:marLeft w:val="0"/>
      <w:marRight w:val="0"/>
      <w:marTop w:val="0"/>
      <w:marBottom w:val="0"/>
      <w:divBdr>
        <w:top w:val="none" w:sz="0" w:space="0" w:color="auto"/>
        <w:left w:val="none" w:sz="0" w:space="0" w:color="auto"/>
        <w:bottom w:val="none" w:sz="0" w:space="0" w:color="auto"/>
        <w:right w:val="none" w:sz="0" w:space="0" w:color="auto"/>
      </w:divBdr>
    </w:div>
    <w:div w:id="824056288">
      <w:bodyDiv w:val="1"/>
      <w:marLeft w:val="0"/>
      <w:marRight w:val="0"/>
      <w:marTop w:val="0"/>
      <w:marBottom w:val="0"/>
      <w:divBdr>
        <w:top w:val="none" w:sz="0" w:space="0" w:color="auto"/>
        <w:left w:val="none" w:sz="0" w:space="0" w:color="auto"/>
        <w:bottom w:val="none" w:sz="0" w:space="0" w:color="auto"/>
        <w:right w:val="none" w:sz="0" w:space="0" w:color="auto"/>
      </w:divBdr>
    </w:div>
    <w:div w:id="832528827">
      <w:bodyDiv w:val="1"/>
      <w:marLeft w:val="0"/>
      <w:marRight w:val="0"/>
      <w:marTop w:val="0"/>
      <w:marBottom w:val="0"/>
      <w:divBdr>
        <w:top w:val="none" w:sz="0" w:space="0" w:color="auto"/>
        <w:left w:val="none" w:sz="0" w:space="0" w:color="auto"/>
        <w:bottom w:val="none" w:sz="0" w:space="0" w:color="auto"/>
        <w:right w:val="none" w:sz="0" w:space="0" w:color="auto"/>
      </w:divBdr>
      <w:divsChild>
        <w:div w:id="1596129945">
          <w:marLeft w:val="0"/>
          <w:marRight w:val="0"/>
          <w:marTop w:val="0"/>
          <w:marBottom w:val="0"/>
          <w:divBdr>
            <w:top w:val="none" w:sz="0" w:space="0" w:color="auto"/>
            <w:left w:val="none" w:sz="0" w:space="0" w:color="auto"/>
            <w:bottom w:val="none" w:sz="0" w:space="0" w:color="auto"/>
            <w:right w:val="none" w:sz="0" w:space="0" w:color="auto"/>
          </w:divBdr>
          <w:divsChild>
            <w:div w:id="879825974">
              <w:marLeft w:val="0"/>
              <w:marRight w:val="0"/>
              <w:marTop w:val="0"/>
              <w:marBottom w:val="0"/>
              <w:divBdr>
                <w:top w:val="none" w:sz="0" w:space="0" w:color="auto"/>
                <w:left w:val="none" w:sz="0" w:space="0" w:color="auto"/>
                <w:bottom w:val="none" w:sz="0" w:space="0" w:color="auto"/>
                <w:right w:val="none" w:sz="0" w:space="0" w:color="auto"/>
              </w:divBdr>
              <w:divsChild>
                <w:div w:id="150713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96245">
      <w:bodyDiv w:val="1"/>
      <w:marLeft w:val="0"/>
      <w:marRight w:val="0"/>
      <w:marTop w:val="0"/>
      <w:marBottom w:val="0"/>
      <w:divBdr>
        <w:top w:val="none" w:sz="0" w:space="0" w:color="auto"/>
        <w:left w:val="none" w:sz="0" w:space="0" w:color="auto"/>
        <w:bottom w:val="none" w:sz="0" w:space="0" w:color="auto"/>
        <w:right w:val="none" w:sz="0" w:space="0" w:color="auto"/>
      </w:divBdr>
    </w:div>
    <w:div w:id="834802348">
      <w:bodyDiv w:val="1"/>
      <w:marLeft w:val="0"/>
      <w:marRight w:val="0"/>
      <w:marTop w:val="0"/>
      <w:marBottom w:val="0"/>
      <w:divBdr>
        <w:top w:val="none" w:sz="0" w:space="0" w:color="auto"/>
        <w:left w:val="none" w:sz="0" w:space="0" w:color="auto"/>
        <w:bottom w:val="none" w:sz="0" w:space="0" w:color="auto"/>
        <w:right w:val="none" w:sz="0" w:space="0" w:color="auto"/>
      </w:divBdr>
    </w:div>
    <w:div w:id="836850209">
      <w:bodyDiv w:val="1"/>
      <w:marLeft w:val="0"/>
      <w:marRight w:val="0"/>
      <w:marTop w:val="0"/>
      <w:marBottom w:val="0"/>
      <w:divBdr>
        <w:top w:val="none" w:sz="0" w:space="0" w:color="auto"/>
        <w:left w:val="none" w:sz="0" w:space="0" w:color="auto"/>
        <w:bottom w:val="none" w:sz="0" w:space="0" w:color="auto"/>
        <w:right w:val="none" w:sz="0" w:space="0" w:color="auto"/>
      </w:divBdr>
    </w:div>
    <w:div w:id="840975272">
      <w:bodyDiv w:val="1"/>
      <w:marLeft w:val="0"/>
      <w:marRight w:val="0"/>
      <w:marTop w:val="0"/>
      <w:marBottom w:val="0"/>
      <w:divBdr>
        <w:top w:val="none" w:sz="0" w:space="0" w:color="auto"/>
        <w:left w:val="none" w:sz="0" w:space="0" w:color="auto"/>
        <w:bottom w:val="none" w:sz="0" w:space="0" w:color="auto"/>
        <w:right w:val="none" w:sz="0" w:space="0" w:color="auto"/>
      </w:divBdr>
    </w:div>
    <w:div w:id="847599665">
      <w:bodyDiv w:val="1"/>
      <w:marLeft w:val="0"/>
      <w:marRight w:val="0"/>
      <w:marTop w:val="0"/>
      <w:marBottom w:val="0"/>
      <w:divBdr>
        <w:top w:val="none" w:sz="0" w:space="0" w:color="auto"/>
        <w:left w:val="none" w:sz="0" w:space="0" w:color="auto"/>
        <w:bottom w:val="none" w:sz="0" w:space="0" w:color="auto"/>
        <w:right w:val="none" w:sz="0" w:space="0" w:color="auto"/>
      </w:divBdr>
      <w:divsChild>
        <w:div w:id="826939592">
          <w:marLeft w:val="0"/>
          <w:marRight w:val="0"/>
          <w:marTop w:val="0"/>
          <w:marBottom w:val="0"/>
          <w:divBdr>
            <w:top w:val="none" w:sz="0" w:space="0" w:color="auto"/>
            <w:left w:val="none" w:sz="0" w:space="0" w:color="auto"/>
            <w:bottom w:val="none" w:sz="0" w:space="0" w:color="auto"/>
            <w:right w:val="none" w:sz="0" w:space="0" w:color="auto"/>
          </w:divBdr>
          <w:divsChild>
            <w:div w:id="192964253">
              <w:marLeft w:val="0"/>
              <w:marRight w:val="0"/>
              <w:marTop w:val="0"/>
              <w:marBottom w:val="0"/>
              <w:divBdr>
                <w:top w:val="none" w:sz="0" w:space="0" w:color="auto"/>
                <w:left w:val="none" w:sz="0" w:space="0" w:color="auto"/>
                <w:bottom w:val="none" w:sz="0" w:space="0" w:color="auto"/>
                <w:right w:val="none" w:sz="0" w:space="0" w:color="auto"/>
              </w:divBdr>
              <w:divsChild>
                <w:div w:id="150439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921768">
      <w:bodyDiv w:val="1"/>
      <w:marLeft w:val="0"/>
      <w:marRight w:val="0"/>
      <w:marTop w:val="0"/>
      <w:marBottom w:val="0"/>
      <w:divBdr>
        <w:top w:val="none" w:sz="0" w:space="0" w:color="auto"/>
        <w:left w:val="none" w:sz="0" w:space="0" w:color="auto"/>
        <w:bottom w:val="none" w:sz="0" w:space="0" w:color="auto"/>
        <w:right w:val="none" w:sz="0" w:space="0" w:color="auto"/>
      </w:divBdr>
    </w:div>
    <w:div w:id="856386263">
      <w:bodyDiv w:val="1"/>
      <w:marLeft w:val="0"/>
      <w:marRight w:val="0"/>
      <w:marTop w:val="0"/>
      <w:marBottom w:val="0"/>
      <w:divBdr>
        <w:top w:val="none" w:sz="0" w:space="0" w:color="auto"/>
        <w:left w:val="none" w:sz="0" w:space="0" w:color="auto"/>
        <w:bottom w:val="none" w:sz="0" w:space="0" w:color="auto"/>
        <w:right w:val="none" w:sz="0" w:space="0" w:color="auto"/>
      </w:divBdr>
    </w:div>
    <w:div w:id="859857354">
      <w:bodyDiv w:val="1"/>
      <w:marLeft w:val="0"/>
      <w:marRight w:val="0"/>
      <w:marTop w:val="0"/>
      <w:marBottom w:val="0"/>
      <w:divBdr>
        <w:top w:val="none" w:sz="0" w:space="0" w:color="auto"/>
        <w:left w:val="none" w:sz="0" w:space="0" w:color="auto"/>
        <w:bottom w:val="none" w:sz="0" w:space="0" w:color="auto"/>
        <w:right w:val="none" w:sz="0" w:space="0" w:color="auto"/>
      </w:divBdr>
      <w:divsChild>
        <w:div w:id="814489984">
          <w:marLeft w:val="0"/>
          <w:marRight w:val="0"/>
          <w:marTop w:val="0"/>
          <w:marBottom w:val="0"/>
          <w:divBdr>
            <w:top w:val="none" w:sz="0" w:space="0" w:color="auto"/>
            <w:left w:val="none" w:sz="0" w:space="0" w:color="auto"/>
            <w:bottom w:val="none" w:sz="0" w:space="0" w:color="auto"/>
            <w:right w:val="none" w:sz="0" w:space="0" w:color="auto"/>
          </w:divBdr>
        </w:div>
        <w:div w:id="779255334">
          <w:marLeft w:val="0"/>
          <w:marRight w:val="0"/>
          <w:marTop w:val="0"/>
          <w:marBottom w:val="0"/>
          <w:divBdr>
            <w:top w:val="none" w:sz="0" w:space="0" w:color="auto"/>
            <w:left w:val="none" w:sz="0" w:space="0" w:color="auto"/>
            <w:bottom w:val="none" w:sz="0" w:space="0" w:color="auto"/>
            <w:right w:val="none" w:sz="0" w:space="0" w:color="auto"/>
          </w:divBdr>
        </w:div>
        <w:div w:id="583028839">
          <w:marLeft w:val="0"/>
          <w:marRight w:val="0"/>
          <w:marTop w:val="0"/>
          <w:marBottom w:val="0"/>
          <w:divBdr>
            <w:top w:val="none" w:sz="0" w:space="0" w:color="auto"/>
            <w:left w:val="none" w:sz="0" w:space="0" w:color="auto"/>
            <w:bottom w:val="none" w:sz="0" w:space="0" w:color="auto"/>
            <w:right w:val="none" w:sz="0" w:space="0" w:color="auto"/>
          </w:divBdr>
        </w:div>
        <w:div w:id="486749105">
          <w:marLeft w:val="0"/>
          <w:marRight w:val="0"/>
          <w:marTop w:val="0"/>
          <w:marBottom w:val="0"/>
          <w:divBdr>
            <w:top w:val="none" w:sz="0" w:space="0" w:color="auto"/>
            <w:left w:val="none" w:sz="0" w:space="0" w:color="auto"/>
            <w:bottom w:val="none" w:sz="0" w:space="0" w:color="auto"/>
            <w:right w:val="none" w:sz="0" w:space="0" w:color="auto"/>
          </w:divBdr>
        </w:div>
        <w:div w:id="889607460">
          <w:marLeft w:val="0"/>
          <w:marRight w:val="0"/>
          <w:marTop w:val="0"/>
          <w:marBottom w:val="0"/>
          <w:divBdr>
            <w:top w:val="none" w:sz="0" w:space="0" w:color="auto"/>
            <w:left w:val="none" w:sz="0" w:space="0" w:color="auto"/>
            <w:bottom w:val="none" w:sz="0" w:space="0" w:color="auto"/>
            <w:right w:val="none" w:sz="0" w:space="0" w:color="auto"/>
          </w:divBdr>
        </w:div>
        <w:div w:id="1634796228">
          <w:marLeft w:val="0"/>
          <w:marRight w:val="0"/>
          <w:marTop w:val="0"/>
          <w:marBottom w:val="0"/>
          <w:divBdr>
            <w:top w:val="none" w:sz="0" w:space="0" w:color="auto"/>
            <w:left w:val="none" w:sz="0" w:space="0" w:color="auto"/>
            <w:bottom w:val="none" w:sz="0" w:space="0" w:color="auto"/>
            <w:right w:val="none" w:sz="0" w:space="0" w:color="auto"/>
          </w:divBdr>
        </w:div>
      </w:divsChild>
    </w:div>
    <w:div w:id="871574830">
      <w:bodyDiv w:val="1"/>
      <w:marLeft w:val="0"/>
      <w:marRight w:val="0"/>
      <w:marTop w:val="0"/>
      <w:marBottom w:val="0"/>
      <w:divBdr>
        <w:top w:val="none" w:sz="0" w:space="0" w:color="auto"/>
        <w:left w:val="none" w:sz="0" w:space="0" w:color="auto"/>
        <w:bottom w:val="none" w:sz="0" w:space="0" w:color="auto"/>
        <w:right w:val="none" w:sz="0" w:space="0" w:color="auto"/>
      </w:divBdr>
    </w:div>
    <w:div w:id="872964965">
      <w:bodyDiv w:val="1"/>
      <w:marLeft w:val="0"/>
      <w:marRight w:val="0"/>
      <w:marTop w:val="0"/>
      <w:marBottom w:val="0"/>
      <w:divBdr>
        <w:top w:val="none" w:sz="0" w:space="0" w:color="auto"/>
        <w:left w:val="none" w:sz="0" w:space="0" w:color="auto"/>
        <w:bottom w:val="none" w:sz="0" w:space="0" w:color="auto"/>
        <w:right w:val="none" w:sz="0" w:space="0" w:color="auto"/>
      </w:divBdr>
      <w:divsChild>
        <w:div w:id="451557852">
          <w:marLeft w:val="0"/>
          <w:marRight w:val="0"/>
          <w:marTop w:val="0"/>
          <w:marBottom w:val="0"/>
          <w:divBdr>
            <w:top w:val="none" w:sz="0" w:space="0" w:color="auto"/>
            <w:left w:val="none" w:sz="0" w:space="0" w:color="auto"/>
            <w:bottom w:val="none" w:sz="0" w:space="0" w:color="auto"/>
            <w:right w:val="none" w:sz="0" w:space="0" w:color="auto"/>
          </w:divBdr>
          <w:divsChild>
            <w:div w:id="21833067">
              <w:marLeft w:val="0"/>
              <w:marRight w:val="0"/>
              <w:marTop w:val="0"/>
              <w:marBottom w:val="0"/>
              <w:divBdr>
                <w:top w:val="none" w:sz="0" w:space="0" w:color="auto"/>
                <w:left w:val="none" w:sz="0" w:space="0" w:color="auto"/>
                <w:bottom w:val="none" w:sz="0" w:space="0" w:color="auto"/>
                <w:right w:val="none" w:sz="0" w:space="0" w:color="auto"/>
              </w:divBdr>
              <w:divsChild>
                <w:div w:id="183725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578976">
      <w:bodyDiv w:val="1"/>
      <w:marLeft w:val="0"/>
      <w:marRight w:val="0"/>
      <w:marTop w:val="0"/>
      <w:marBottom w:val="0"/>
      <w:divBdr>
        <w:top w:val="none" w:sz="0" w:space="0" w:color="auto"/>
        <w:left w:val="none" w:sz="0" w:space="0" w:color="auto"/>
        <w:bottom w:val="none" w:sz="0" w:space="0" w:color="auto"/>
        <w:right w:val="none" w:sz="0" w:space="0" w:color="auto"/>
      </w:divBdr>
    </w:div>
    <w:div w:id="878319872">
      <w:bodyDiv w:val="1"/>
      <w:marLeft w:val="0"/>
      <w:marRight w:val="0"/>
      <w:marTop w:val="0"/>
      <w:marBottom w:val="0"/>
      <w:divBdr>
        <w:top w:val="none" w:sz="0" w:space="0" w:color="auto"/>
        <w:left w:val="none" w:sz="0" w:space="0" w:color="auto"/>
        <w:bottom w:val="none" w:sz="0" w:space="0" w:color="auto"/>
        <w:right w:val="none" w:sz="0" w:space="0" w:color="auto"/>
      </w:divBdr>
    </w:div>
    <w:div w:id="879822347">
      <w:bodyDiv w:val="1"/>
      <w:marLeft w:val="0"/>
      <w:marRight w:val="0"/>
      <w:marTop w:val="0"/>
      <w:marBottom w:val="0"/>
      <w:divBdr>
        <w:top w:val="none" w:sz="0" w:space="0" w:color="auto"/>
        <w:left w:val="none" w:sz="0" w:space="0" w:color="auto"/>
        <w:bottom w:val="none" w:sz="0" w:space="0" w:color="auto"/>
        <w:right w:val="none" w:sz="0" w:space="0" w:color="auto"/>
      </w:divBdr>
      <w:divsChild>
        <w:div w:id="1078938404">
          <w:marLeft w:val="0"/>
          <w:marRight w:val="0"/>
          <w:marTop w:val="0"/>
          <w:marBottom w:val="0"/>
          <w:divBdr>
            <w:top w:val="none" w:sz="0" w:space="0" w:color="auto"/>
            <w:left w:val="none" w:sz="0" w:space="0" w:color="auto"/>
            <w:bottom w:val="none" w:sz="0" w:space="0" w:color="auto"/>
            <w:right w:val="none" w:sz="0" w:space="0" w:color="auto"/>
          </w:divBdr>
          <w:divsChild>
            <w:div w:id="877813538">
              <w:marLeft w:val="0"/>
              <w:marRight w:val="0"/>
              <w:marTop w:val="0"/>
              <w:marBottom w:val="0"/>
              <w:divBdr>
                <w:top w:val="none" w:sz="0" w:space="0" w:color="auto"/>
                <w:left w:val="none" w:sz="0" w:space="0" w:color="auto"/>
                <w:bottom w:val="none" w:sz="0" w:space="0" w:color="auto"/>
                <w:right w:val="none" w:sz="0" w:space="0" w:color="auto"/>
              </w:divBdr>
              <w:divsChild>
                <w:div w:id="16848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97479">
      <w:bodyDiv w:val="1"/>
      <w:marLeft w:val="0"/>
      <w:marRight w:val="0"/>
      <w:marTop w:val="0"/>
      <w:marBottom w:val="0"/>
      <w:divBdr>
        <w:top w:val="none" w:sz="0" w:space="0" w:color="auto"/>
        <w:left w:val="none" w:sz="0" w:space="0" w:color="auto"/>
        <w:bottom w:val="none" w:sz="0" w:space="0" w:color="auto"/>
        <w:right w:val="none" w:sz="0" w:space="0" w:color="auto"/>
      </w:divBdr>
      <w:divsChild>
        <w:div w:id="1862433939">
          <w:marLeft w:val="0"/>
          <w:marRight w:val="0"/>
          <w:marTop w:val="0"/>
          <w:marBottom w:val="0"/>
          <w:divBdr>
            <w:top w:val="none" w:sz="0" w:space="0" w:color="auto"/>
            <w:left w:val="none" w:sz="0" w:space="0" w:color="auto"/>
            <w:bottom w:val="none" w:sz="0" w:space="0" w:color="auto"/>
            <w:right w:val="none" w:sz="0" w:space="0" w:color="auto"/>
          </w:divBdr>
          <w:divsChild>
            <w:div w:id="648439024">
              <w:marLeft w:val="0"/>
              <w:marRight w:val="0"/>
              <w:marTop w:val="0"/>
              <w:marBottom w:val="0"/>
              <w:divBdr>
                <w:top w:val="none" w:sz="0" w:space="0" w:color="auto"/>
                <w:left w:val="none" w:sz="0" w:space="0" w:color="auto"/>
                <w:bottom w:val="none" w:sz="0" w:space="0" w:color="auto"/>
                <w:right w:val="none" w:sz="0" w:space="0" w:color="auto"/>
              </w:divBdr>
              <w:divsChild>
                <w:div w:id="13340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39920">
      <w:bodyDiv w:val="1"/>
      <w:marLeft w:val="0"/>
      <w:marRight w:val="0"/>
      <w:marTop w:val="0"/>
      <w:marBottom w:val="0"/>
      <w:divBdr>
        <w:top w:val="none" w:sz="0" w:space="0" w:color="auto"/>
        <w:left w:val="none" w:sz="0" w:space="0" w:color="auto"/>
        <w:bottom w:val="none" w:sz="0" w:space="0" w:color="auto"/>
        <w:right w:val="none" w:sz="0" w:space="0" w:color="auto"/>
      </w:divBdr>
    </w:div>
    <w:div w:id="894661207">
      <w:bodyDiv w:val="1"/>
      <w:marLeft w:val="0"/>
      <w:marRight w:val="0"/>
      <w:marTop w:val="0"/>
      <w:marBottom w:val="0"/>
      <w:divBdr>
        <w:top w:val="none" w:sz="0" w:space="0" w:color="auto"/>
        <w:left w:val="none" w:sz="0" w:space="0" w:color="auto"/>
        <w:bottom w:val="none" w:sz="0" w:space="0" w:color="auto"/>
        <w:right w:val="none" w:sz="0" w:space="0" w:color="auto"/>
      </w:divBdr>
    </w:div>
    <w:div w:id="896353063">
      <w:bodyDiv w:val="1"/>
      <w:marLeft w:val="0"/>
      <w:marRight w:val="0"/>
      <w:marTop w:val="0"/>
      <w:marBottom w:val="0"/>
      <w:divBdr>
        <w:top w:val="none" w:sz="0" w:space="0" w:color="auto"/>
        <w:left w:val="none" w:sz="0" w:space="0" w:color="auto"/>
        <w:bottom w:val="none" w:sz="0" w:space="0" w:color="auto"/>
        <w:right w:val="none" w:sz="0" w:space="0" w:color="auto"/>
      </w:divBdr>
    </w:div>
    <w:div w:id="926234089">
      <w:bodyDiv w:val="1"/>
      <w:marLeft w:val="0"/>
      <w:marRight w:val="0"/>
      <w:marTop w:val="0"/>
      <w:marBottom w:val="0"/>
      <w:divBdr>
        <w:top w:val="none" w:sz="0" w:space="0" w:color="auto"/>
        <w:left w:val="none" w:sz="0" w:space="0" w:color="auto"/>
        <w:bottom w:val="none" w:sz="0" w:space="0" w:color="auto"/>
        <w:right w:val="none" w:sz="0" w:space="0" w:color="auto"/>
      </w:divBdr>
    </w:div>
    <w:div w:id="930889558">
      <w:bodyDiv w:val="1"/>
      <w:marLeft w:val="0"/>
      <w:marRight w:val="0"/>
      <w:marTop w:val="0"/>
      <w:marBottom w:val="0"/>
      <w:divBdr>
        <w:top w:val="none" w:sz="0" w:space="0" w:color="auto"/>
        <w:left w:val="none" w:sz="0" w:space="0" w:color="auto"/>
        <w:bottom w:val="none" w:sz="0" w:space="0" w:color="auto"/>
        <w:right w:val="none" w:sz="0" w:space="0" w:color="auto"/>
      </w:divBdr>
    </w:div>
    <w:div w:id="935676851">
      <w:bodyDiv w:val="1"/>
      <w:marLeft w:val="0"/>
      <w:marRight w:val="0"/>
      <w:marTop w:val="0"/>
      <w:marBottom w:val="0"/>
      <w:divBdr>
        <w:top w:val="none" w:sz="0" w:space="0" w:color="auto"/>
        <w:left w:val="none" w:sz="0" w:space="0" w:color="auto"/>
        <w:bottom w:val="none" w:sz="0" w:space="0" w:color="auto"/>
        <w:right w:val="none" w:sz="0" w:space="0" w:color="auto"/>
      </w:divBdr>
    </w:div>
    <w:div w:id="936866035">
      <w:bodyDiv w:val="1"/>
      <w:marLeft w:val="0"/>
      <w:marRight w:val="0"/>
      <w:marTop w:val="0"/>
      <w:marBottom w:val="0"/>
      <w:divBdr>
        <w:top w:val="none" w:sz="0" w:space="0" w:color="auto"/>
        <w:left w:val="none" w:sz="0" w:space="0" w:color="auto"/>
        <w:bottom w:val="none" w:sz="0" w:space="0" w:color="auto"/>
        <w:right w:val="none" w:sz="0" w:space="0" w:color="auto"/>
      </w:divBdr>
    </w:div>
    <w:div w:id="942570488">
      <w:bodyDiv w:val="1"/>
      <w:marLeft w:val="0"/>
      <w:marRight w:val="0"/>
      <w:marTop w:val="0"/>
      <w:marBottom w:val="0"/>
      <w:divBdr>
        <w:top w:val="none" w:sz="0" w:space="0" w:color="auto"/>
        <w:left w:val="none" w:sz="0" w:space="0" w:color="auto"/>
        <w:bottom w:val="none" w:sz="0" w:space="0" w:color="auto"/>
        <w:right w:val="none" w:sz="0" w:space="0" w:color="auto"/>
      </w:divBdr>
    </w:div>
    <w:div w:id="944192556">
      <w:bodyDiv w:val="1"/>
      <w:marLeft w:val="0"/>
      <w:marRight w:val="0"/>
      <w:marTop w:val="0"/>
      <w:marBottom w:val="0"/>
      <w:divBdr>
        <w:top w:val="none" w:sz="0" w:space="0" w:color="auto"/>
        <w:left w:val="none" w:sz="0" w:space="0" w:color="auto"/>
        <w:bottom w:val="none" w:sz="0" w:space="0" w:color="auto"/>
        <w:right w:val="none" w:sz="0" w:space="0" w:color="auto"/>
      </w:divBdr>
    </w:div>
    <w:div w:id="950161709">
      <w:bodyDiv w:val="1"/>
      <w:marLeft w:val="0"/>
      <w:marRight w:val="0"/>
      <w:marTop w:val="0"/>
      <w:marBottom w:val="0"/>
      <w:divBdr>
        <w:top w:val="none" w:sz="0" w:space="0" w:color="auto"/>
        <w:left w:val="none" w:sz="0" w:space="0" w:color="auto"/>
        <w:bottom w:val="none" w:sz="0" w:space="0" w:color="auto"/>
        <w:right w:val="none" w:sz="0" w:space="0" w:color="auto"/>
      </w:divBdr>
    </w:div>
    <w:div w:id="952833072">
      <w:bodyDiv w:val="1"/>
      <w:marLeft w:val="0"/>
      <w:marRight w:val="0"/>
      <w:marTop w:val="0"/>
      <w:marBottom w:val="0"/>
      <w:divBdr>
        <w:top w:val="none" w:sz="0" w:space="0" w:color="auto"/>
        <w:left w:val="none" w:sz="0" w:space="0" w:color="auto"/>
        <w:bottom w:val="none" w:sz="0" w:space="0" w:color="auto"/>
        <w:right w:val="none" w:sz="0" w:space="0" w:color="auto"/>
      </w:divBdr>
    </w:div>
    <w:div w:id="958293212">
      <w:bodyDiv w:val="1"/>
      <w:marLeft w:val="0"/>
      <w:marRight w:val="0"/>
      <w:marTop w:val="0"/>
      <w:marBottom w:val="0"/>
      <w:divBdr>
        <w:top w:val="none" w:sz="0" w:space="0" w:color="auto"/>
        <w:left w:val="none" w:sz="0" w:space="0" w:color="auto"/>
        <w:bottom w:val="none" w:sz="0" w:space="0" w:color="auto"/>
        <w:right w:val="none" w:sz="0" w:space="0" w:color="auto"/>
      </w:divBdr>
    </w:div>
    <w:div w:id="962345552">
      <w:bodyDiv w:val="1"/>
      <w:marLeft w:val="0"/>
      <w:marRight w:val="0"/>
      <w:marTop w:val="0"/>
      <w:marBottom w:val="0"/>
      <w:divBdr>
        <w:top w:val="none" w:sz="0" w:space="0" w:color="auto"/>
        <w:left w:val="none" w:sz="0" w:space="0" w:color="auto"/>
        <w:bottom w:val="none" w:sz="0" w:space="0" w:color="auto"/>
        <w:right w:val="none" w:sz="0" w:space="0" w:color="auto"/>
      </w:divBdr>
    </w:div>
    <w:div w:id="968513874">
      <w:bodyDiv w:val="1"/>
      <w:marLeft w:val="0"/>
      <w:marRight w:val="0"/>
      <w:marTop w:val="0"/>
      <w:marBottom w:val="0"/>
      <w:divBdr>
        <w:top w:val="none" w:sz="0" w:space="0" w:color="auto"/>
        <w:left w:val="none" w:sz="0" w:space="0" w:color="auto"/>
        <w:bottom w:val="none" w:sz="0" w:space="0" w:color="auto"/>
        <w:right w:val="none" w:sz="0" w:space="0" w:color="auto"/>
      </w:divBdr>
      <w:divsChild>
        <w:div w:id="1222711503">
          <w:marLeft w:val="0"/>
          <w:marRight w:val="0"/>
          <w:marTop w:val="0"/>
          <w:marBottom w:val="0"/>
          <w:divBdr>
            <w:top w:val="none" w:sz="0" w:space="0" w:color="auto"/>
            <w:left w:val="none" w:sz="0" w:space="0" w:color="auto"/>
            <w:bottom w:val="none" w:sz="0" w:space="0" w:color="auto"/>
            <w:right w:val="none" w:sz="0" w:space="0" w:color="auto"/>
          </w:divBdr>
          <w:divsChild>
            <w:div w:id="650333912">
              <w:marLeft w:val="0"/>
              <w:marRight w:val="0"/>
              <w:marTop w:val="0"/>
              <w:marBottom w:val="0"/>
              <w:divBdr>
                <w:top w:val="none" w:sz="0" w:space="0" w:color="auto"/>
                <w:left w:val="none" w:sz="0" w:space="0" w:color="auto"/>
                <w:bottom w:val="none" w:sz="0" w:space="0" w:color="auto"/>
                <w:right w:val="none" w:sz="0" w:space="0" w:color="auto"/>
              </w:divBdr>
              <w:divsChild>
                <w:div w:id="11038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98548">
      <w:bodyDiv w:val="1"/>
      <w:marLeft w:val="0"/>
      <w:marRight w:val="0"/>
      <w:marTop w:val="0"/>
      <w:marBottom w:val="0"/>
      <w:divBdr>
        <w:top w:val="none" w:sz="0" w:space="0" w:color="auto"/>
        <w:left w:val="none" w:sz="0" w:space="0" w:color="auto"/>
        <w:bottom w:val="none" w:sz="0" w:space="0" w:color="auto"/>
        <w:right w:val="none" w:sz="0" w:space="0" w:color="auto"/>
      </w:divBdr>
    </w:div>
    <w:div w:id="987318686">
      <w:bodyDiv w:val="1"/>
      <w:marLeft w:val="0"/>
      <w:marRight w:val="0"/>
      <w:marTop w:val="0"/>
      <w:marBottom w:val="0"/>
      <w:divBdr>
        <w:top w:val="none" w:sz="0" w:space="0" w:color="auto"/>
        <w:left w:val="none" w:sz="0" w:space="0" w:color="auto"/>
        <w:bottom w:val="none" w:sz="0" w:space="0" w:color="auto"/>
        <w:right w:val="none" w:sz="0" w:space="0" w:color="auto"/>
      </w:divBdr>
      <w:divsChild>
        <w:div w:id="1211108941">
          <w:marLeft w:val="0"/>
          <w:marRight w:val="0"/>
          <w:marTop w:val="0"/>
          <w:marBottom w:val="0"/>
          <w:divBdr>
            <w:top w:val="none" w:sz="0" w:space="0" w:color="auto"/>
            <w:left w:val="none" w:sz="0" w:space="0" w:color="auto"/>
            <w:bottom w:val="none" w:sz="0" w:space="0" w:color="auto"/>
            <w:right w:val="none" w:sz="0" w:space="0" w:color="auto"/>
          </w:divBdr>
          <w:divsChild>
            <w:div w:id="2138906598">
              <w:marLeft w:val="0"/>
              <w:marRight w:val="0"/>
              <w:marTop w:val="0"/>
              <w:marBottom w:val="0"/>
              <w:divBdr>
                <w:top w:val="none" w:sz="0" w:space="0" w:color="auto"/>
                <w:left w:val="none" w:sz="0" w:space="0" w:color="auto"/>
                <w:bottom w:val="none" w:sz="0" w:space="0" w:color="auto"/>
                <w:right w:val="none" w:sz="0" w:space="0" w:color="auto"/>
              </w:divBdr>
              <w:divsChild>
                <w:div w:id="15826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752669">
      <w:bodyDiv w:val="1"/>
      <w:marLeft w:val="0"/>
      <w:marRight w:val="0"/>
      <w:marTop w:val="0"/>
      <w:marBottom w:val="0"/>
      <w:divBdr>
        <w:top w:val="none" w:sz="0" w:space="0" w:color="auto"/>
        <w:left w:val="none" w:sz="0" w:space="0" w:color="auto"/>
        <w:bottom w:val="none" w:sz="0" w:space="0" w:color="auto"/>
        <w:right w:val="none" w:sz="0" w:space="0" w:color="auto"/>
      </w:divBdr>
      <w:divsChild>
        <w:div w:id="1372487670">
          <w:marLeft w:val="0"/>
          <w:marRight w:val="0"/>
          <w:marTop w:val="0"/>
          <w:marBottom w:val="0"/>
          <w:divBdr>
            <w:top w:val="none" w:sz="0" w:space="0" w:color="auto"/>
            <w:left w:val="none" w:sz="0" w:space="0" w:color="auto"/>
            <w:bottom w:val="none" w:sz="0" w:space="0" w:color="auto"/>
            <w:right w:val="none" w:sz="0" w:space="0" w:color="auto"/>
          </w:divBdr>
        </w:div>
        <w:div w:id="1053894401">
          <w:marLeft w:val="0"/>
          <w:marRight w:val="0"/>
          <w:marTop w:val="0"/>
          <w:marBottom w:val="0"/>
          <w:divBdr>
            <w:top w:val="none" w:sz="0" w:space="0" w:color="auto"/>
            <w:left w:val="none" w:sz="0" w:space="0" w:color="auto"/>
            <w:bottom w:val="none" w:sz="0" w:space="0" w:color="auto"/>
            <w:right w:val="none" w:sz="0" w:space="0" w:color="auto"/>
          </w:divBdr>
        </w:div>
        <w:div w:id="1450855001">
          <w:marLeft w:val="0"/>
          <w:marRight w:val="0"/>
          <w:marTop w:val="0"/>
          <w:marBottom w:val="0"/>
          <w:divBdr>
            <w:top w:val="none" w:sz="0" w:space="0" w:color="auto"/>
            <w:left w:val="none" w:sz="0" w:space="0" w:color="auto"/>
            <w:bottom w:val="none" w:sz="0" w:space="0" w:color="auto"/>
            <w:right w:val="none" w:sz="0" w:space="0" w:color="auto"/>
          </w:divBdr>
        </w:div>
        <w:div w:id="115486211">
          <w:marLeft w:val="0"/>
          <w:marRight w:val="0"/>
          <w:marTop w:val="0"/>
          <w:marBottom w:val="0"/>
          <w:divBdr>
            <w:top w:val="none" w:sz="0" w:space="0" w:color="auto"/>
            <w:left w:val="none" w:sz="0" w:space="0" w:color="auto"/>
            <w:bottom w:val="none" w:sz="0" w:space="0" w:color="auto"/>
            <w:right w:val="none" w:sz="0" w:space="0" w:color="auto"/>
          </w:divBdr>
          <w:divsChild>
            <w:div w:id="1131173531">
              <w:marLeft w:val="0"/>
              <w:marRight w:val="0"/>
              <w:marTop w:val="0"/>
              <w:marBottom w:val="0"/>
              <w:divBdr>
                <w:top w:val="none" w:sz="0" w:space="0" w:color="auto"/>
                <w:left w:val="none" w:sz="0" w:space="0" w:color="auto"/>
                <w:bottom w:val="none" w:sz="0" w:space="0" w:color="auto"/>
                <w:right w:val="none" w:sz="0" w:space="0" w:color="auto"/>
              </w:divBdr>
            </w:div>
            <w:div w:id="1281258767">
              <w:marLeft w:val="0"/>
              <w:marRight w:val="0"/>
              <w:marTop w:val="0"/>
              <w:marBottom w:val="0"/>
              <w:divBdr>
                <w:top w:val="none" w:sz="0" w:space="0" w:color="auto"/>
                <w:left w:val="none" w:sz="0" w:space="0" w:color="auto"/>
                <w:bottom w:val="none" w:sz="0" w:space="0" w:color="auto"/>
                <w:right w:val="none" w:sz="0" w:space="0" w:color="auto"/>
              </w:divBdr>
              <w:divsChild>
                <w:div w:id="328556650">
                  <w:marLeft w:val="0"/>
                  <w:marRight w:val="0"/>
                  <w:marTop w:val="0"/>
                  <w:marBottom w:val="0"/>
                  <w:divBdr>
                    <w:top w:val="none" w:sz="0" w:space="0" w:color="auto"/>
                    <w:left w:val="none" w:sz="0" w:space="0" w:color="auto"/>
                    <w:bottom w:val="none" w:sz="0" w:space="0" w:color="auto"/>
                    <w:right w:val="none" w:sz="0" w:space="0" w:color="auto"/>
                  </w:divBdr>
                </w:div>
                <w:div w:id="1502501763">
                  <w:marLeft w:val="0"/>
                  <w:marRight w:val="0"/>
                  <w:marTop w:val="0"/>
                  <w:marBottom w:val="0"/>
                  <w:divBdr>
                    <w:top w:val="none" w:sz="0" w:space="0" w:color="auto"/>
                    <w:left w:val="none" w:sz="0" w:space="0" w:color="auto"/>
                    <w:bottom w:val="none" w:sz="0" w:space="0" w:color="auto"/>
                    <w:right w:val="none" w:sz="0" w:space="0" w:color="auto"/>
                  </w:divBdr>
                </w:div>
              </w:divsChild>
            </w:div>
            <w:div w:id="1798527990">
              <w:marLeft w:val="0"/>
              <w:marRight w:val="0"/>
              <w:marTop w:val="0"/>
              <w:marBottom w:val="0"/>
              <w:divBdr>
                <w:top w:val="none" w:sz="0" w:space="0" w:color="auto"/>
                <w:left w:val="none" w:sz="0" w:space="0" w:color="auto"/>
                <w:bottom w:val="none" w:sz="0" w:space="0" w:color="auto"/>
                <w:right w:val="none" w:sz="0" w:space="0" w:color="auto"/>
              </w:divBdr>
            </w:div>
            <w:div w:id="414672793">
              <w:marLeft w:val="0"/>
              <w:marRight w:val="0"/>
              <w:marTop w:val="0"/>
              <w:marBottom w:val="0"/>
              <w:divBdr>
                <w:top w:val="none" w:sz="0" w:space="0" w:color="auto"/>
                <w:left w:val="none" w:sz="0" w:space="0" w:color="auto"/>
                <w:bottom w:val="none" w:sz="0" w:space="0" w:color="auto"/>
                <w:right w:val="none" w:sz="0" w:space="0" w:color="auto"/>
              </w:divBdr>
            </w:div>
            <w:div w:id="2006203997">
              <w:marLeft w:val="0"/>
              <w:marRight w:val="0"/>
              <w:marTop w:val="0"/>
              <w:marBottom w:val="0"/>
              <w:divBdr>
                <w:top w:val="none" w:sz="0" w:space="0" w:color="auto"/>
                <w:left w:val="none" w:sz="0" w:space="0" w:color="auto"/>
                <w:bottom w:val="none" w:sz="0" w:space="0" w:color="auto"/>
                <w:right w:val="none" w:sz="0" w:space="0" w:color="auto"/>
              </w:divBdr>
            </w:div>
            <w:div w:id="587157566">
              <w:marLeft w:val="0"/>
              <w:marRight w:val="0"/>
              <w:marTop w:val="0"/>
              <w:marBottom w:val="0"/>
              <w:divBdr>
                <w:top w:val="none" w:sz="0" w:space="0" w:color="auto"/>
                <w:left w:val="none" w:sz="0" w:space="0" w:color="auto"/>
                <w:bottom w:val="none" w:sz="0" w:space="0" w:color="auto"/>
                <w:right w:val="none" w:sz="0" w:space="0" w:color="auto"/>
              </w:divBdr>
            </w:div>
            <w:div w:id="28455248">
              <w:marLeft w:val="0"/>
              <w:marRight w:val="0"/>
              <w:marTop w:val="0"/>
              <w:marBottom w:val="0"/>
              <w:divBdr>
                <w:top w:val="none" w:sz="0" w:space="0" w:color="auto"/>
                <w:left w:val="none" w:sz="0" w:space="0" w:color="auto"/>
                <w:bottom w:val="none" w:sz="0" w:space="0" w:color="auto"/>
                <w:right w:val="none" w:sz="0" w:space="0" w:color="auto"/>
              </w:divBdr>
            </w:div>
            <w:div w:id="13956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3310">
      <w:bodyDiv w:val="1"/>
      <w:marLeft w:val="0"/>
      <w:marRight w:val="0"/>
      <w:marTop w:val="0"/>
      <w:marBottom w:val="0"/>
      <w:divBdr>
        <w:top w:val="none" w:sz="0" w:space="0" w:color="auto"/>
        <w:left w:val="none" w:sz="0" w:space="0" w:color="auto"/>
        <w:bottom w:val="none" w:sz="0" w:space="0" w:color="auto"/>
        <w:right w:val="none" w:sz="0" w:space="0" w:color="auto"/>
      </w:divBdr>
    </w:div>
    <w:div w:id="993222697">
      <w:bodyDiv w:val="1"/>
      <w:marLeft w:val="0"/>
      <w:marRight w:val="0"/>
      <w:marTop w:val="0"/>
      <w:marBottom w:val="0"/>
      <w:divBdr>
        <w:top w:val="none" w:sz="0" w:space="0" w:color="auto"/>
        <w:left w:val="none" w:sz="0" w:space="0" w:color="auto"/>
        <w:bottom w:val="none" w:sz="0" w:space="0" w:color="auto"/>
        <w:right w:val="none" w:sz="0" w:space="0" w:color="auto"/>
      </w:divBdr>
      <w:divsChild>
        <w:div w:id="2101676817">
          <w:marLeft w:val="0"/>
          <w:marRight w:val="0"/>
          <w:marTop w:val="0"/>
          <w:marBottom w:val="0"/>
          <w:divBdr>
            <w:top w:val="none" w:sz="0" w:space="0" w:color="auto"/>
            <w:left w:val="none" w:sz="0" w:space="0" w:color="auto"/>
            <w:bottom w:val="none" w:sz="0" w:space="0" w:color="auto"/>
            <w:right w:val="none" w:sz="0" w:space="0" w:color="auto"/>
          </w:divBdr>
        </w:div>
        <w:div w:id="593901763">
          <w:marLeft w:val="0"/>
          <w:marRight w:val="0"/>
          <w:marTop w:val="0"/>
          <w:marBottom w:val="0"/>
          <w:divBdr>
            <w:top w:val="none" w:sz="0" w:space="0" w:color="auto"/>
            <w:left w:val="none" w:sz="0" w:space="0" w:color="auto"/>
            <w:bottom w:val="none" w:sz="0" w:space="0" w:color="auto"/>
            <w:right w:val="none" w:sz="0" w:space="0" w:color="auto"/>
          </w:divBdr>
        </w:div>
      </w:divsChild>
    </w:div>
    <w:div w:id="997339806">
      <w:bodyDiv w:val="1"/>
      <w:marLeft w:val="0"/>
      <w:marRight w:val="0"/>
      <w:marTop w:val="0"/>
      <w:marBottom w:val="0"/>
      <w:divBdr>
        <w:top w:val="none" w:sz="0" w:space="0" w:color="auto"/>
        <w:left w:val="none" w:sz="0" w:space="0" w:color="auto"/>
        <w:bottom w:val="none" w:sz="0" w:space="0" w:color="auto"/>
        <w:right w:val="none" w:sz="0" w:space="0" w:color="auto"/>
      </w:divBdr>
    </w:div>
    <w:div w:id="999507012">
      <w:bodyDiv w:val="1"/>
      <w:marLeft w:val="0"/>
      <w:marRight w:val="0"/>
      <w:marTop w:val="0"/>
      <w:marBottom w:val="0"/>
      <w:divBdr>
        <w:top w:val="none" w:sz="0" w:space="0" w:color="auto"/>
        <w:left w:val="none" w:sz="0" w:space="0" w:color="auto"/>
        <w:bottom w:val="none" w:sz="0" w:space="0" w:color="auto"/>
        <w:right w:val="none" w:sz="0" w:space="0" w:color="auto"/>
      </w:divBdr>
    </w:div>
    <w:div w:id="1002395436">
      <w:bodyDiv w:val="1"/>
      <w:marLeft w:val="0"/>
      <w:marRight w:val="0"/>
      <w:marTop w:val="0"/>
      <w:marBottom w:val="0"/>
      <w:divBdr>
        <w:top w:val="none" w:sz="0" w:space="0" w:color="auto"/>
        <w:left w:val="none" w:sz="0" w:space="0" w:color="auto"/>
        <w:bottom w:val="none" w:sz="0" w:space="0" w:color="auto"/>
        <w:right w:val="none" w:sz="0" w:space="0" w:color="auto"/>
      </w:divBdr>
    </w:div>
    <w:div w:id="1005128879">
      <w:bodyDiv w:val="1"/>
      <w:marLeft w:val="0"/>
      <w:marRight w:val="0"/>
      <w:marTop w:val="0"/>
      <w:marBottom w:val="0"/>
      <w:divBdr>
        <w:top w:val="none" w:sz="0" w:space="0" w:color="auto"/>
        <w:left w:val="none" w:sz="0" w:space="0" w:color="auto"/>
        <w:bottom w:val="none" w:sz="0" w:space="0" w:color="auto"/>
        <w:right w:val="none" w:sz="0" w:space="0" w:color="auto"/>
      </w:divBdr>
    </w:div>
    <w:div w:id="1008559091">
      <w:bodyDiv w:val="1"/>
      <w:marLeft w:val="0"/>
      <w:marRight w:val="0"/>
      <w:marTop w:val="0"/>
      <w:marBottom w:val="0"/>
      <w:divBdr>
        <w:top w:val="none" w:sz="0" w:space="0" w:color="auto"/>
        <w:left w:val="none" w:sz="0" w:space="0" w:color="auto"/>
        <w:bottom w:val="none" w:sz="0" w:space="0" w:color="auto"/>
        <w:right w:val="none" w:sz="0" w:space="0" w:color="auto"/>
      </w:divBdr>
      <w:divsChild>
        <w:div w:id="1368797853">
          <w:marLeft w:val="0"/>
          <w:marRight w:val="0"/>
          <w:marTop w:val="0"/>
          <w:marBottom w:val="0"/>
          <w:divBdr>
            <w:top w:val="none" w:sz="0" w:space="0" w:color="auto"/>
            <w:left w:val="none" w:sz="0" w:space="0" w:color="auto"/>
            <w:bottom w:val="none" w:sz="0" w:space="0" w:color="auto"/>
            <w:right w:val="none" w:sz="0" w:space="0" w:color="auto"/>
          </w:divBdr>
          <w:divsChild>
            <w:div w:id="1571619472">
              <w:marLeft w:val="0"/>
              <w:marRight w:val="0"/>
              <w:marTop w:val="0"/>
              <w:marBottom w:val="0"/>
              <w:divBdr>
                <w:top w:val="none" w:sz="0" w:space="0" w:color="auto"/>
                <w:left w:val="none" w:sz="0" w:space="0" w:color="auto"/>
                <w:bottom w:val="none" w:sz="0" w:space="0" w:color="auto"/>
                <w:right w:val="none" w:sz="0" w:space="0" w:color="auto"/>
              </w:divBdr>
              <w:divsChild>
                <w:div w:id="18044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7719">
      <w:bodyDiv w:val="1"/>
      <w:marLeft w:val="0"/>
      <w:marRight w:val="0"/>
      <w:marTop w:val="0"/>
      <w:marBottom w:val="0"/>
      <w:divBdr>
        <w:top w:val="none" w:sz="0" w:space="0" w:color="auto"/>
        <w:left w:val="none" w:sz="0" w:space="0" w:color="auto"/>
        <w:bottom w:val="none" w:sz="0" w:space="0" w:color="auto"/>
        <w:right w:val="none" w:sz="0" w:space="0" w:color="auto"/>
      </w:divBdr>
    </w:div>
    <w:div w:id="1012799803">
      <w:bodyDiv w:val="1"/>
      <w:marLeft w:val="0"/>
      <w:marRight w:val="0"/>
      <w:marTop w:val="0"/>
      <w:marBottom w:val="0"/>
      <w:divBdr>
        <w:top w:val="none" w:sz="0" w:space="0" w:color="auto"/>
        <w:left w:val="none" w:sz="0" w:space="0" w:color="auto"/>
        <w:bottom w:val="none" w:sz="0" w:space="0" w:color="auto"/>
        <w:right w:val="none" w:sz="0" w:space="0" w:color="auto"/>
      </w:divBdr>
    </w:div>
    <w:div w:id="1015107567">
      <w:bodyDiv w:val="1"/>
      <w:marLeft w:val="0"/>
      <w:marRight w:val="0"/>
      <w:marTop w:val="0"/>
      <w:marBottom w:val="0"/>
      <w:divBdr>
        <w:top w:val="none" w:sz="0" w:space="0" w:color="auto"/>
        <w:left w:val="none" w:sz="0" w:space="0" w:color="auto"/>
        <w:bottom w:val="none" w:sz="0" w:space="0" w:color="auto"/>
        <w:right w:val="none" w:sz="0" w:space="0" w:color="auto"/>
      </w:divBdr>
    </w:div>
    <w:div w:id="1015763693">
      <w:bodyDiv w:val="1"/>
      <w:marLeft w:val="0"/>
      <w:marRight w:val="0"/>
      <w:marTop w:val="0"/>
      <w:marBottom w:val="0"/>
      <w:divBdr>
        <w:top w:val="none" w:sz="0" w:space="0" w:color="auto"/>
        <w:left w:val="none" w:sz="0" w:space="0" w:color="auto"/>
        <w:bottom w:val="none" w:sz="0" w:space="0" w:color="auto"/>
        <w:right w:val="none" w:sz="0" w:space="0" w:color="auto"/>
      </w:divBdr>
    </w:div>
    <w:div w:id="1016420631">
      <w:bodyDiv w:val="1"/>
      <w:marLeft w:val="0"/>
      <w:marRight w:val="0"/>
      <w:marTop w:val="0"/>
      <w:marBottom w:val="0"/>
      <w:divBdr>
        <w:top w:val="none" w:sz="0" w:space="0" w:color="auto"/>
        <w:left w:val="none" w:sz="0" w:space="0" w:color="auto"/>
        <w:bottom w:val="none" w:sz="0" w:space="0" w:color="auto"/>
        <w:right w:val="none" w:sz="0" w:space="0" w:color="auto"/>
      </w:divBdr>
    </w:div>
    <w:div w:id="1025253356">
      <w:bodyDiv w:val="1"/>
      <w:marLeft w:val="0"/>
      <w:marRight w:val="0"/>
      <w:marTop w:val="0"/>
      <w:marBottom w:val="0"/>
      <w:divBdr>
        <w:top w:val="none" w:sz="0" w:space="0" w:color="auto"/>
        <w:left w:val="none" w:sz="0" w:space="0" w:color="auto"/>
        <w:bottom w:val="none" w:sz="0" w:space="0" w:color="auto"/>
        <w:right w:val="none" w:sz="0" w:space="0" w:color="auto"/>
      </w:divBdr>
    </w:div>
    <w:div w:id="1030110690">
      <w:bodyDiv w:val="1"/>
      <w:marLeft w:val="0"/>
      <w:marRight w:val="0"/>
      <w:marTop w:val="0"/>
      <w:marBottom w:val="0"/>
      <w:divBdr>
        <w:top w:val="none" w:sz="0" w:space="0" w:color="auto"/>
        <w:left w:val="none" w:sz="0" w:space="0" w:color="auto"/>
        <w:bottom w:val="none" w:sz="0" w:space="0" w:color="auto"/>
        <w:right w:val="none" w:sz="0" w:space="0" w:color="auto"/>
      </w:divBdr>
    </w:div>
    <w:div w:id="1034573575">
      <w:bodyDiv w:val="1"/>
      <w:marLeft w:val="0"/>
      <w:marRight w:val="0"/>
      <w:marTop w:val="0"/>
      <w:marBottom w:val="0"/>
      <w:divBdr>
        <w:top w:val="none" w:sz="0" w:space="0" w:color="auto"/>
        <w:left w:val="none" w:sz="0" w:space="0" w:color="auto"/>
        <w:bottom w:val="none" w:sz="0" w:space="0" w:color="auto"/>
        <w:right w:val="none" w:sz="0" w:space="0" w:color="auto"/>
      </w:divBdr>
    </w:div>
    <w:div w:id="1038503663">
      <w:bodyDiv w:val="1"/>
      <w:marLeft w:val="0"/>
      <w:marRight w:val="0"/>
      <w:marTop w:val="0"/>
      <w:marBottom w:val="0"/>
      <w:divBdr>
        <w:top w:val="none" w:sz="0" w:space="0" w:color="auto"/>
        <w:left w:val="none" w:sz="0" w:space="0" w:color="auto"/>
        <w:bottom w:val="none" w:sz="0" w:space="0" w:color="auto"/>
        <w:right w:val="none" w:sz="0" w:space="0" w:color="auto"/>
      </w:divBdr>
    </w:div>
    <w:div w:id="1041057535">
      <w:bodyDiv w:val="1"/>
      <w:marLeft w:val="0"/>
      <w:marRight w:val="0"/>
      <w:marTop w:val="0"/>
      <w:marBottom w:val="0"/>
      <w:divBdr>
        <w:top w:val="none" w:sz="0" w:space="0" w:color="auto"/>
        <w:left w:val="none" w:sz="0" w:space="0" w:color="auto"/>
        <w:bottom w:val="none" w:sz="0" w:space="0" w:color="auto"/>
        <w:right w:val="none" w:sz="0" w:space="0" w:color="auto"/>
      </w:divBdr>
    </w:div>
    <w:div w:id="1042511073">
      <w:bodyDiv w:val="1"/>
      <w:marLeft w:val="0"/>
      <w:marRight w:val="0"/>
      <w:marTop w:val="0"/>
      <w:marBottom w:val="0"/>
      <w:divBdr>
        <w:top w:val="none" w:sz="0" w:space="0" w:color="auto"/>
        <w:left w:val="none" w:sz="0" w:space="0" w:color="auto"/>
        <w:bottom w:val="none" w:sz="0" w:space="0" w:color="auto"/>
        <w:right w:val="none" w:sz="0" w:space="0" w:color="auto"/>
      </w:divBdr>
    </w:div>
    <w:div w:id="1044989692">
      <w:bodyDiv w:val="1"/>
      <w:marLeft w:val="0"/>
      <w:marRight w:val="0"/>
      <w:marTop w:val="0"/>
      <w:marBottom w:val="0"/>
      <w:divBdr>
        <w:top w:val="none" w:sz="0" w:space="0" w:color="auto"/>
        <w:left w:val="none" w:sz="0" w:space="0" w:color="auto"/>
        <w:bottom w:val="none" w:sz="0" w:space="0" w:color="auto"/>
        <w:right w:val="none" w:sz="0" w:space="0" w:color="auto"/>
      </w:divBdr>
    </w:div>
    <w:div w:id="1045375490">
      <w:bodyDiv w:val="1"/>
      <w:marLeft w:val="0"/>
      <w:marRight w:val="0"/>
      <w:marTop w:val="0"/>
      <w:marBottom w:val="0"/>
      <w:divBdr>
        <w:top w:val="none" w:sz="0" w:space="0" w:color="auto"/>
        <w:left w:val="none" w:sz="0" w:space="0" w:color="auto"/>
        <w:bottom w:val="none" w:sz="0" w:space="0" w:color="auto"/>
        <w:right w:val="none" w:sz="0" w:space="0" w:color="auto"/>
      </w:divBdr>
    </w:div>
    <w:div w:id="1047754739">
      <w:bodyDiv w:val="1"/>
      <w:marLeft w:val="0"/>
      <w:marRight w:val="0"/>
      <w:marTop w:val="0"/>
      <w:marBottom w:val="0"/>
      <w:divBdr>
        <w:top w:val="none" w:sz="0" w:space="0" w:color="auto"/>
        <w:left w:val="none" w:sz="0" w:space="0" w:color="auto"/>
        <w:bottom w:val="none" w:sz="0" w:space="0" w:color="auto"/>
        <w:right w:val="none" w:sz="0" w:space="0" w:color="auto"/>
      </w:divBdr>
    </w:div>
    <w:div w:id="1050425884">
      <w:bodyDiv w:val="1"/>
      <w:marLeft w:val="0"/>
      <w:marRight w:val="0"/>
      <w:marTop w:val="0"/>
      <w:marBottom w:val="0"/>
      <w:divBdr>
        <w:top w:val="none" w:sz="0" w:space="0" w:color="auto"/>
        <w:left w:val="none" w:sz="0" w:space="0" w:color="auto"/>
        <w:bottom w:val="none" w:sz="0" w:space="0" w:color="auto"/>
        <w:right w:val="none" w:sz="0" w:space="0" w:color="auto"/>
      </w:divBdr>
    </w:div>
    <w:div w:id="1054234210">
      <w:bodyDiv w:val="1"/>
      <w:marLeft w:val="0"/>
      <w:marRight w:val="0"/>
      <w:marTop w:val="0"/>
      <w:marBottom w:val="0"/>
      <w:divBdr>
        <w:top w:val="none" w:sz="0" w:space="0" w:color="auto"/>
        <w:left w:val="none" w:sz="0" w:space="0" w:color="auto"/>
        <w:bottom w:val="none" w:sz="0" w:space="0" w:color="auto"/>
        <w:right w:val="none" w:sz="0" w:space="0" w:color="auto"/>
      </w:divBdr>
    </w:div>
    <w:div w:id="1062093149">
      <w:bodyDiv w:val="1"/>
      <w:marLeft w:val="0"/>
      <w:marRight w:val="0"/>
      <w:marTop w:val="0"/>
      <w:marBottom w:val="0"/>
      <w:divBdr>
        <w:top w:val="none" w:sz="0" w:space="0" w:color="auto"/>
        <w:left w:val="none" w:sz="0" w:space="0" w:color="auto"/>
        <w:bottom w:val="none" w:sz="0" w:space="0" w:color="auto"/>
        <w:right w:val="none" w:sz="0" w:space="0" w:color="auto"/>
      </w:divBdr>
      <w:divsChild>
        <w:div w:id="1042361042">
          <w:marLeft w:val="0"/>
          <w:marRight w:val="0"/>
          <w:marTop w:val="0"/>
          <w:marBottom w:val="0"/>
          <w:divBdr>
            <w:top w:val="none" w:sz="0" w:space="0" w:color="auto"/>
            <w:left w:val="none" w:sz="0" w:space="0" w:color="auto"/>
            <w:bottom w:val="none" w:sz="0" w:space="0" w:color="auto"/>
            <w:right w:val="none" w:sz="0" w:space="0" w:color="auto"/>
          </w:divBdr>
          <w:divsChild>
            <w:div w:id="77018704">
              <w:marLeft w:val="0"/>
              <w:marRight w:val="0"/>
              <w:marTop w:val="0"/>
              <w:marBottom w:val="0"/>
              <w:divBdr>
                <w:top w:val="none" w:sz="0" w:space="0" w:color="auto"/>
                <w:left w:val="none" w:sz="0" w:space="0" w:color="auto"/>
                <w:bottom w:val="none" w:sz="0" w:space="0" w:color="auto"/>
                <w:right w:val="none" w:sz="0" w:space="0" w:color="auto"/>
              </w:divBdr>
              <w:divsChild>
                <w:div w:id="60557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496360">
      <w:bodyDiv w:val="1"/>
      <w:marLeft w:val="0"/>
      <w:marRight w:val="0"/>
      <w:marTop w:val="0"/>
      <w:marBottom w:val="0"/>
      <w:divBdr>
        <w:top w:val="none" w:sz="0" w:space="0" w:color="auto"/>
        <w:left w:val="none" w:sz="0" w:space="0" w:color="auto"/>
        <w:bottom w:val="none" w:sz="0" w:space="0" w:color="auto"/>
        <w:right w:val="none" w:sz="0" w:space="0" w:color="auto"/>
      </w:divBdr>
    </w:div>
    <w:div w:id="1071267344">
      <w:bodyDiv w:val="1"/>
      <w:marLeft w:val="0"/>
      <w:marRight w:val="0"/>
      <w:marTop w:val="0"/>
      <w:marBottom w:val="0"/>
      <w:divBdr>
        <w:top w:val="none" w:sz="0" w:space="0" w:color="auto"/>
        <w:left w:val="none" w:sz="0" w:space="0" w:color="auto"/>
        <w:bottom w:val="none" w:sz="0" w:space="0" w:color="auto"/>
        <w:right w:val="none" w:sz="0" w:space="0" w:color="auto"/>
      </w:divBdr>
      <w:divsChild>
        <w:div w:id="143551035">
          <w:marLeft w:val="0"/>
          <w:marRight w:val="0"/>
          <w:marTop w:val="0"/>
          <w:marBottom w:val="0"/>
          <w:divBdr>
            <w:top w:val="none" w:sz="0" w:space="0" w:color="auto"/>
            <w:left w:val="none" w:sz="0" w:space="0" w:color="auto"/>
            <w:bottom w:val="none" w:sz="0" w:space="0" w:color="auto"/>
            <w:right w:val="none" w:sz="0" w:space="0" w:color="auto"/>
          </w:divBdr>
        </w:div>
        <w:div w:id="2069110058">
          <w:marLeft w:val="0"/>
          <w:marRight w:val="0"/>
          <w:marTop w:val="0"/>
          <w:marBottom w:val="0"/>
          <w:divBdr>
            <w:top w:val="none" w:sz="0" w:space="0" w:color="auto"/>
            <w:left w:val="none" w:sz="0" w:space="0" w:color="auto"/>
            <w:bottom w:val="none" w:sz="0" w:space="0" w:color="auto"/>
            <w:right w:val="none" w:sz="0" w:space="0" w:color="auto"/>
          </w:divBdr>
        </w:div>
        <w:div w:id="1991404129">
          <w:marLeft w:val="0"/>
          <w:marRight w:val="0"/>
          <w:marTop w:val="0"/>
          <w:marBottom w:val="0"/>
          <w:divBdr>
            <w:top w:val="none" w:sz="0" w:space="0" w:color="auto"/>
            <w:left w:val="none" w:sz="0" w:space="0" w:color="auto"/>
            <w:bottom w:val="none" w:sz="0" w:space="0" w:color="auto"/>
            <w:right w:val="none" w:sz="0" w:space="0" w:color="auto"/>
          </w:divBdr>
        </w:div>
      </w:divsChild>
    </w:div>
    <w:div w:id="1077289625">
      <w:bodyDiv w:val="1"/>
      <w:marLeft w:val="0"/>
      <w:marRight w:val="0"/>
      <w:marTop w:val="0"/>
      <w:marBottom w:val="0"/>
      <w:divBdr>
        <w:top w:val="none" w:sz="0" w:space="0" w:color="auto"/>
        <w:left w:val="none" w:sz="0" w:space="0" w:color="auto"/>
        <w:bottom w:val="none" w:sz="0" w:space="0" w:color="auto"/>
        <w:right w:val="none" w:sz="0" w:space="0" w:color="auto"/>
      </w:divBdr>
    </w:div>
    <w:div w:id="1078939262">
      <w:bodyDiv w:val="1"/>
      <w:marLeft w:val="0"/>
      <w:marRight w:val="0"/>
      <w:marTop w:val="0"/>
      <w:marBottom w:val="0"/>
      <w:divBdr>
        <w:top w:val="none" w:sz="0" w:space="0" w:color="auto"/>
        <w:left w:val="none" w:sz="0" w:space="0" w:color="auto"/>
        <w:bottom w:val="none" w:sz="0" w:space="0" w:color="auto"/>
        <w:right w:val="none" w:sz="0" w:space="0" w:color="auto"/>
      </w:divBdr>
    </w:div>
    <w:div w:id="1084373223">
      <w:bodyDiv w:val="1"/>
      <w:marLeft w:val="0"/>
      <w:marRight w:val="0"/>
      <w:marTop w:val="0"/>
      <w:marBottom w:val="0"/>
      <w:divBdr>
        <w:top w:val="none" w:sz="0" w:space="0" w:color="auto"/>
        <w:left w:val="none" w:sz="0" w:space="0" w:color="auto"/>
        <w:bottom w:val="none" w:sz="0" w:space="0" w:color="auto"/>
        <w:right w:val="none" w:sz="0" w:space="0" w:color="auto"/>
      </w:divBdr>
    </w:div>
    <w:div w:id="1084574975">
      <w:bodyDiv w:val="1"/>
      <w:marLeft w:val="0"/>
      <w:marRight w:val="0"/>
      <w:marTop w:val="0"/>
      <w:marBottom w:val="0"/>
      <w:divBdr>
        <w:top w:val="none" w:sz="0" w:space="0" w:color="auto"/>
        <w:left w:val="none" w:sz="0" w:space="0" w:color="auto"/>
        <w:bottom w:val="none" w:sz="0" w:space="0" w:color="auto"/>
        <w:right w:val="none" w:sz="0" w:space="0" w:color="auto"/>
      </w:divBdr>
      <w:divsChild>
        <w:div w:id="1427506705">
          <w:marLeft w:val="0"/>
          <w:marRight w:val="0"/>
          <w:marTop w:val="0"/>
          <w:marBottom w:val="0"/>
          <w:divBdr>
            <w:top w:val="none" w:sz="0" w:space="0" w:color="auto"/>
            <w:left w:val="none" w:sz="0" w:space="0" w:color="auto"/>
            <w:bottom w:val="none" w:sz="0" w:space="0" w:color="auto"/>
            <w:right w:val="none" w:sz="0" w:space="0" w:color="auto"/>
          </w:divBdr>
        </w:div>
        <w:div w:id="1313414618">
          <w:marLeft w:val="0"/>
          <w:marRight w:val="0"/>
          <w:marTop w:val="0"/>
          <w:marBottom w:val="0"/>
          <w:divBdr>
            <w:top w:val="none" w:sz="0" w:space="0" w:color="auto"/>
            <w:left w:val="none" w:sz="0" w:space="0" w:color="auto"/>
            <w:bottom w:val="none" w:sz="0" w:space="0" w:color="auto"/>
            <w:right w:val="none" w:sz="0" w:space="0" w:color="auto"/>
          </w:divBdr>
        </w:div>
      </w:divsChild>
    </w:div>
    <w:div w:id="1084760711">
      <w:bodyDiv w:val="1"/>
      <w:marLeft w:val="0"/>
      <w:marRight w:val="0"/>
      <w:marTop w:val="0"/>
      <w:marBottom w:val="0"/>
      <w:divBdr>
        <w:top w:val="none" w:sz="0" w:space="0" w:color="auto"/>
        <w:left w:val="none" w:sz="0" w:space="0" w:color="auto"/>
        <w:bottom w:val="none" w:sz="0" w:space="0" w:color="auto"/>
        <w:right w:val="none" w:sz="0" w:space="0" w:color="auto"/>
      </w:divBdr>
    </w:div>
    <w:div w:id="1089037892">
      <w:bodyDiv w:val="1"/>
      <w:marLeft w:val="0"/>
      <w:marRight w:val="0"/>
      <w:marTop w:val="0"/>
      <w:marBottom w:val="0"/>
      <w:divBdr>
        <w:top w:val="none" w:sz="0" w:space="0" w:color="auto"/>
        <w:left w:val="none" w:sz="0" w:space="0" w:color="auto"/>
        <w:bottom w:val="none" w:sz="0" w:space="0" w:color="auto"/>
        <w:right w:val="none" w:sz="0" w:space="0" w:color="auto"/>
      </w:divBdr>
      <w:divsChild>
        <w:div w:id="466435275">
          <w:marLeft w:val="0"/>
          <w:marRight w:val="0"/>
          <w:marTop w:val="0"/>
          <w:marBottom w:val="0"/>
          <w:divBdr>
            <w:top w:val="none" w:sz="0" w:space="0" w:color="auto"/>
            <w:left w:val="none" w:sz="0" w:space="0" w:color="auto"/>
            <w:bottom w:val="none" w:sz="0" w:space="0" w:color="auto"/>
            <w:right w:val="none" w:sz="0" w:space="0" w:color="auto"/>
          </w:divBdr>
          <w:divsChild>
            <w:div w:id="1973516901">
              <w:marLeft w:val="0"/>
              <w:marRight w:val="0"/>
              <w:marTop w:val="0"/>
              <w:marBottom w:val="0"/>
              <w:divBdr>
                <w:top w:val="none" w:sz="0" w:space="0" w:color="auto"/>
                <w:left w:val="none" w:sz="0" w:space="0" w:color="auto"/>
                <w:bottom w:val="none" w:sz="0" w:space="0" w:color="auto"/>
                <w:right w:val="none" w:sz="0" w:space="0" w:color="auto"/>
              </w:divBdr>
              <w:divsChild>
                <w:div w:id="21235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95337">
      <w:bodyDiv w:val="1"/>
      <w:marLeft w:val="0"/>
      <w:marRight w:val="0"/>
      <w:marTop w:val="0"/>
      <w:marBottom w:val="0"/>
      <w:divBdr>
        <w:top w:val="none" w:sz="0" w:space="0" w:color="auto"/>
        <w:left w:val="none" w:sz="0" w:space="0" w:color="auto"/>
        <w:bottom w:val="none" w:sz="0" w:space="0" w:color="auto"/>
        <w:right w:val="none" w:sz="0" w:space="0" w:color="auto"/>
      </w:divBdr>
    </w:div>
    <w:div w:id="1109006271">
      <w:bodyDiv w:val="1"/>
      <w:marLeft w:val="0"/>
      <w:marRight w:val="0"/>
      <w:marTop w:val="0"/>
      <w:marBottom w:val="0"/>
      <w:divBdr>
        <w:top w:val="none" w:sz="0" w:space="0" w:color="auto"/>
        <w:left w:val="none" w:sz="0" w:space="0" w:color="auto"/>
        <w:bottom w:val="none" w:sz="0" w:space="0" w:color="auto"/>
        <w:right w:val="none" w:sz="0" w:space="0" w:color="auto"/>
      </w:divBdr>
    </w:div>
    <w:div w:id="1109854607">
      <w:bodyDiv w:val="1"/>
      <w:marLeft w:val="0"/>
      <w:marRight w:val="0"/>
      <w:marTop w:val="0"/>
      <w:marBottom w:val="0"/>
      <w:divBdr>
        <w:top w:val="none" w:sz="0" w:space="0" w:color="auto"/>
        <w:left w:val="none" w:sz="0" w:space="0" w:color="auto"/>
        <w:bottom w:val="none" w:sz="0" w:space="0" w:color="auto"/>
        <w:right w:val="none" w:sz="0" w:space="0" w:color="auto"/>
      </w:divBdr>
    </w:div>
    <w:div w:id="1110516677">
      <w:bodyDiv w:val="1"/>
      <w:marLeft w:val="0"/>
      <w:marRight w:val="0"/>
      <w:marTop w:val="0"/>
      <w:marBottom w:val="0"/>
      <w:divBdr>
        <w:top w:val="none" w:sz="0" w:space="0" w:color="auto"/>
        <w:left w:val="none" w:sz="0" w:space="0" w:color="auto"/>
        <w:bottom w:val="none" w:sz="0" w:space="0" w:color="auto"/>
        <w:right w:val="none" w:sz="0" w:space="0" w:color="auto"/>
      </w:divBdr>
    </w:div>
    <w:div w:id="1112440554">
      <w:bodyDiv w:val="1"/>
      <w:marLeft w:val="0"/>
      <w:marRight w:val="0"/>
      <w:marTop w:val="0"/>
      <w:marBottom w:val="0"/>
      <w:divBdr>
        <w:top w:val="none" w:sz="0" w:space="0" w:color="auto"/>
        <w:left w:val="none" w:sz="0" w:space="0" w:color="auto"/>
        <w:bottom w:val="none" w:sz="0" w:space="0" w:color="auto"/>
        <w:right w:val="none" w:sz="0" w:space="0" w:color="auto"/>
      </w:divBdr>
      <w:divsChild>
        <w:div w:id="1617759548">
          <w:marLeft w:val="0"/>
          <w:marRight w:val="0"/>
          <w:marTop w:val="0"/>
          <w:marBottom w:val="0"/>
          <w:divBdr>
            <w:top w:val="none" w:sz="0" w:space="0" w:color="auto"/>
            <w:left w:val="none" w:sz="0" w:space="0" w:color="auto"/>
            <w:bottom w:val="none" w:sz="0" w:space="0" w:color="auto"/>
            <w:right w:val="none" w:sz="0" w:space="0" w:color="auto"/>
          </w:divBdr>
          <w:divsChild>
            <w:div w:id="1363826259">
              <w:marLeft w:val="0"/>
              <w:marRight w:val="0"/>
              <w:marTop w:val="0"/>
              <w:marBottom w:val="0"/>
              <w:divBdr>
                <w:top w:val="none" w:sz="0" w:space="0" w:color="auto"/>
                <w:left w:val="none" w:sz="0" w:space="0" w:color="auto"/>
                <w:bottom w:val="none" w:sz="0" w:space="0" w:color="auto"/>
                <w:right w:val="none" w:sz="0" w:space="0" w:color="auto"/>
              </w:divBdr>
              <w:divsChild>
                <w:div w:id="209879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40208">
      <w:bodyDiv w:val="1"/>
      <w:marLeft w:val="0"/>
      <w:marRight w:val="0"/>
      <w:marTop w:val="0"/>
      <w:marBottom w:val="0"/>
      <w:divBdr>
        <w:top w:val="none" w:sz="0" w:space="0" w:color="auto"/>
        <w:left w:val="none" w:sz="0" w:space="0" w:color="auto"/>
        <w:bottom w:val="none" w:sz="0" w:space="0" w:color="auto"/>
        <w:right w:val="none" w:sz="0" w:space="0" w:color="auto"/>
      </w:divBdr>
    </w:div>
    <w:div w:id="1119689977">
      <w:bodyDiv w:val="1"/>
      <w:marLeft w:val="0"/>
      <w:marRight w:val="0"/>
      <w:marTop w:val="0"/>
      <w:marBottom w:val="0"/>
      <w:divBdr>
        <w:top w:val="none" w:sz="0" w:space="0" w:color="auto"/>
        <w:left w:val="none" w:sz="0" w:space="0" w:color="auto"/>
        <w:bottom w:val="none" w:sz="0" w:space="0" w:color="auto"/>
        <w:right w:val="none" w:sz="0" w:space="0" w:color="auto"/>
      </w:divBdr>
    </w:div>
    <w:div w:id="1122580320">
      <w:bodyDiv w:val="1"/>
      <w:marLeft w:val="0"/>
      <w:marRight w:val="0"/>
      <w:marTop w:val="0"/>
      <w:marBottom w:val="0"/>
      <w:divBdr>
        <w:top w:val="none" w:sz="0" w:space="0" w:color="auto"/>
        <w:left w:val="none" w:sz="0" w:space="0" w:color="auto"/>
        <w:bottom w:val="none" w:sz="0" w:space="0" w:color="auto"/>
        <w:right w:val="none" w:sz="0" w:space="0" w:color="auto"/>
      </w:divBdr>
    </w:div>
    <w:div w:id="1126969674">
      <w:bodyDiv w:val="1"/>
      <w:marLeft w:val="0"/>
      <w:marRight w:val="0"/>
      <w:marTop w:val="0"/>
      <w:marBottom w:val="0"/>
      <w:divBdr>
        <w:top w:val="none" w:sz="0" w:space="0" w:color="auto"/>
        <w:left w:val="none" w:sz="0" w:space="0" w:color="auto"/>
        <w:bottom w:val="none" w:sz="0" w:space="0" w:color="auto"/>
        <w:right w:val="none" w:sz="0" w:space="0" w:color="auto"/>
      </w:divBdr>
      <w:divsChild>
        <w:div w:id="1468664702">
          <w:marLeft w:val="0"/>
          <w:marRight w:val="0"/>
          <w:marTop w:val="0"/>
          <w:marBottom w:val="0"/>
          <w:divBdr>
            <w:top w:val="none" w:sz="0" w:space="0" w:color="auto"/>
            <w:left w:val="none" w:sz="0" w:space="0" w:color="auto"/>
            <w:bottom w:val="none" w:sz="0" w:space="0" w:color="auto"/>
            <w:right w:val="none" w:sz="0" w:space="0" w:color="auto"/>
          </w:divBdr>
          <w:divsChild>
            <w:div w:id="1631086333">
              <w:marLeft w:val="0"/>
              <w:marRight w:val="0"/>
              <w:marTop w:val="0"/>
              <w:marBottom w:val="0"/>
              <w:divBdr>
                <w:top w:val="none" w:sz="0" w:space="0" w:color="auto"/>
                <w:left w:val="none" w:sz="0" w:space="0" w:color="auto"/>
                <w:bottom w:val="none" w:sz="0" w:space="0" w:color="auto"/>
                <w:right w:val="none" w:sz="0" w:space="0" w:color="auto"/>
              </w:divBdr>
              <w:divsChild>
                <w:div w:id="741023515">
                  <w:marLeft w:val="0"/>
                  <w:marRight w:val="0"/>
                  <w:marTop w:val="0"/>
                  <w:marBottom w:val="0"/>
                  <w:divBdr>
                    <w:top w:val="none" w:sz="0" w:space="0" w:color="auto"/>
                    <w:left w:val="none" w:sz="0" w:space="0" w:color="auto"/>
                    <w:bottom w:val="none" w:sz="0" w:space="0" w:color="auto"/>
                    <w:right w:val="none" w:sz="0" w:space="0" w:color="auto"/>
                  </w:divBdr>
                </w:div>
              </w:divsChild>
            </w:div>
            <w:div w:id="1531725040">
              <w:marLeft w:val="0"/>
              <w:marRight w:val="0"/>
              <w:marTop w:val="0"/>
              <w:marBottom w:val="0"/>
              <w:divBdr>
                <w:top w:val="none" w:sz="0" w:space="0" w:color="auto"/>
                <w:left w:val="none" w:sz="0" w:space="0" w:color="auto"/>
                <w:bottom w:val="none" w:sz="0" w:space="0" w:color="auto"/>
                <w:right w:val="none" w:sz="0" w:space="0" w:color="auto"/>
              </w:divBdr>
              <w:divsChild>
                <w:div w:id="78343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65767">
          <w:marLeft w:val="0"/>
          <w:marRight w:val="0"/>
          <w:marTop w:val="0"/>
          <w:marBottom w:val="0"/>
          <w:divBdr>
            <w:top w:val="none" w:sz="0" w:space="0" w:color="auto"/>
            <w:left w:val="none" w:sz="0" w:space="0" w:color="auto"/>
            <w:bottom w:val="none" w:sz="0" w:space="0" w:color="auto"/>
            <w:right w:val="none" w:sz="0" w:space="0" w:color="auto"/>
          </w:divBdr>
          <w:divsChild>
            <w:div w:id="546525812">
              <w:marLeft w:val="0"/>
              <w:marRight w:val="0"/>
              <w:marTop w:val="0"/>
              <w:marBottom w:val="0"/>
              <w:divBdr>
                <w:top w:val="none" w:sz="0" w:space="0" w:color="auto"/>
                <w:left w:val="none" w:sz="0" w:space="0" w:color="auto"/>
                <w:bottom w:val="none" w:sz="0" w:space="0" w:color="auto"/>
                <w:right w:val="none" w:sz="0" w:space="0" w:color="auto"/>
              </w:divBdr>
              <w:divsChild>
                <w:div w:id="193968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8752034">
          <w:marLeft w:val="0"/>
          <w:marRight w:val="0"/>
          <w:marTop w:val="0"/>
          <w:marBottom w:val="0"/>
          <w:divBdr>
            <w:top w:val="none" w:sz="0" w:space="0" w:color="auto"/>
            <w:left w:val="none" w:sz="0" w:space="0" w:color="auto"/>
            <w:bottom w:val="none" w:sz="0" w:space="0" w:color="auto"/>
            <w:right w:val="none" w:sz="0" w:space="0" w:color="auto"/>
          </w:divBdr>
          <w:divsChild>
            <w:div w:id="1589195646">
              <w:marLeft w:val="0"/>
              <w:marRight w:val="0"/>
              <w:marTop w:val="0"/>
              <w:marBottom w:val="0"/>
              <w:divBdr>
                <w:top w:val="none" w:sz="0" w:space="0" w:color="auto"/>
                <w:left w:val="none" w:sz="0" w:space="0" w:color="auto"/>
                <w:bottom w:val="none" w:sz="0" w:space="0" w:color="auto"/>
                <w:right w:val="none" w:sz="0" w:space="0" w:color="auto"/>
              </w:divBdr>
              <w:divsChild>
                <w:div w:id="15861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66144">
      <w:bodyDiv w:val="1"/>
      <w:marLeft w:val="0"/>
      <w:marRight w:val="0"/>
      <w:marTop w:val="0"/>
      <w:marBottom w:val="0"/>
      <w:divBdr>
        <w:top w:val="none" w:sz="0" w:space="0" w:color="auto"/>
        <w:left w:val="none" w:sz="0" w:space="0" w:color="auto"/>
        <w:bottom w:val="none" w:sz="0" w:space="0" w:color="auto"/>
        <w:right w:val="none" w:sz="0" w:space="0" w:color="auto"/>
      </w:divBdr>
    </w:div>
    <w:div w:id="1147863313">
      <w:bodyDiv w:val="1"/>
      <w:marLeft w:val="0"/>
      <w:marRight w:val="0"/>
      <w:marTop w:val="0"/>
      <w:marBottom w:val="0"/>
      <w:divBdr>
        <w:top w:val="none" w:sz="0" w:space="0" w:color="auto"/>
        <w:left w:val="none" w:sz="0" w:space="0" w:color="auto"/>
        <w:bottom w:val="none" w:sz="0" w:space="0" w:color="auto"/>
        <w:right w:val="none" w:sz="0" w:space="0" w:color="auto"/>
      </w:divBdr>
      <w:divsChild>
        <w:div w:id="1316567702">
          <w:marLeft w:val="0"/>
          <w:marRight w:val="0"/>
          <w:marTop w:val="0"/>
          <w:marBottom w:val="0"/>
          <w:divBdr>
            <w:top w:val="none" w:sz="0" w:space="0" w:color="auto"/>
            <w:left w:val="none" w:sz="0" w:space="0" w:color="auto"/>
            <w:bottom w:val="none" w:sz="0" w:space="0" w:color="auto"/>
            <w:right w:val="none" w:sz="0" w:space="0" w:color="auto"/>
          </w:divBdr>
        </w:div>
        <w:div w:id="765880727">
          <w:marLeft w:val="0"/>
          <w:marRight w:val="0"/>
          <w:marTop w:val="0"/>
          <w:marBottom w:val="0"/>
          <w:divBdr>
            <w:top w:val="none" w:sz="0" w:space="0" w:color="auto"/>
            <w:left w:val="none" w:sz="0" w:space="0" w:color="auto"/>
            <w:bottom w:val="none" w:sz="0" w:space="0" w:color="auto"/>
            <w:right w:val="none" w:sz="0" w:space="0" w:color="auto"/>
          </w:divBdr>
        </w:div>
        <w:div w:id="1980845598">
          <w:marLeft w:val="0"/>
          <w:marRight w:val="0"/>
          <w:marTop w:val="0"/>
          <w:marBottom w:val="0"/>
          <w:divBdr>
            <w:top w:val="none" w:sz="0" w:space="0" w:color="auto"/>
            <w:left w:val="none" w:sz="0" w:space="0" w:color="auto"/>
            <w:bottom w:val="none" w:sz="0" w:space="0" w:color="auto"/>
            <w:right w:val="none" w:sz="0" w:space="0" w:color="auto"/>
          </w:divBdr>
        </w:div>
        <w:div w:id="1872911708">
          <w:marLeft w:val="0"/>
          <w:marRight w:val="0"/>
          <w:marTop w:val="0"/>
          <w:marBottom w:val="0"/>
          <w:divBdr>
            <w:top w:val="none" w:sz="0" w:space="0" w:color="auto"/>
            <w:left w:val="none" w:sz="0" w:space="0" w:color="auto"/>
            <w:bottom w:val="none" w:sz="0" w:space="0" w:color="auto"/>
            <w:right w:val="none" w:sz="0" w:space="0" w:color="auto"/>
          </w:divBdr>
        </w:div>
      </w:divsChild>
    </w:div>
    <w:div w:id="1157110897">
      <w:bodyDiv w:val="1"/>
      <w:marLeft w:val="0"/>
      <w:marRight w:val="0"/>
      <w:marTop w:val="0"/>
      <w:marBottom w:val="0"/>
      <w:divBdr>
        <w:top w:val="none" w:sz="0" w:space="0" w:color="auto"/>
        <w:left w:val="none" w:sz="0" w:space="0" w:color="auto"/>
        <w:bottom w:val="none" w:sz="0" w:space="0" w:color="auto"/>
        <w:right w:val="none" w:sz="0" w:space="0" w:color="auto"/>
      </w:divBdr>
      <w:divsChild>
        <w:div w:id="134569662">
          <w:marLeft w:val="0"/>
          <w:marRight w:val="0"/>
          <w:marTop w:val="0"/>
          <w:marBottom w:val="0"/>
          <w:divBdr>
            <w:top w:val="none" w:sz="0" w:space="0" w:color="auto"/>
            <w:left w:val="none" w:sz="0" w:space="0" w:color="auto"/>
            <w:bottom w:val="none" w:sz="0" w:space="0" w:color="auto"/>
            <w:right w:val="none" w:sz="0" w:space="0" w:color="auto"/>
          </w:divBdr>
          <w:divsChild>
            <w:div w:id="583490193">
              <w:marLeft w:val="0"/>
              <w:marRight w:val="0"/>
              <w:marTop w:val="0"/>
              <w:marBottom w:val="0"/>
              <w:divBdr>
                <w:top w:val="none" w:sz="0" w:space="0" w:color="auto"/>
                <w:left w:val="none" w:sz="0" w:space="0" w:color="auto"/>
                <w:bottom w:val="none" w:sz="0" w:space="0" w:color="auto"/>
                <w:right w:val="none" w:sz="0" w:space="0" w:color="auto"/>
              </w:divBdr>
              <w:divsChild>
                <w:div w:id="139450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4617">
      <w:bodyDiv w:val="1"/>
      <w:marLeft w:val="0"/>
      <w:marRight w:val="0"/>
      <w:marTop w:val="0"/>
      <w:marBottom w:val="0"/>
      <w:divBdr>
        <w:top w:val="none" w:sz="0" w:space="0" w:color="auto"/>
        <w:left w:val="none" w:sz="0" w:space="0" w:color="auto"/>
        <w:bottom w:val="none" w:sz="0" w:space="0" w:color="auto"/>
        <w:right w:val="none" w:sz="0" w:space="0" w:color="auto"/>
      </w:divBdr>
      <w:divsChild>
        <w:div w:id="1437872086">
          <w:marLeft w:val="274"/>
          <w:marRight w:val="0"/>
          <w:marTop w:val="0"/>
          <w:marBottom w:val="60"/>
          <w:divBdr>
            <w:top w:val="none" w:sz="0" w:space="0" w:color="auto"/>
            <w:left w:val="none" w:sz="0" w:space="0" w:color="auto"/>
            <w:bottom w:val="none" w:sz="0" w:space="0" w:color="auto"/>
            <w:right w:val="none" w:sz="0" w:space="0" w:color="auto"/>
          </w:divBdr>
        </w:div>
      </w:divsChild>
    </w:div>
    <w:div w:id="1169908760">
      <w:bodyDiv w:val="1"/>
      <w:marLeft w:val="0"/>
      <w:marRight w:val="0"/>
      <w:marTop w:val="0"/>
      <w:marBottom w:val="0"/>
      <w:divBdr>
        <w:top w:val="none" w:sz="0" w:space="0" w:color="auto"/>
        <w:left w:val="none" w:sz="0" w:space="0" w:color="auto"/>
        <w:bottom w:val="none" w:sz="0" w:space="0" w:color="auto"/>
        <w:right w:val="none" w:sz="0" w:space="0" w:color="auto"/>
      </w:divBdr>
    </w:div>
    <w:div w:id="1170825293">
      <w:bodyDiv w:val="1"/>
      <w:marLeft w:val="0"/>
      <w:marRight w:val="0"/>
      <w:marTop w:val="0"/>
      <w:marBottom w:val="0"/>
      <w:divBdr>
        <w:top w:val="none" w:sz="0" w:space="0" w:color="auto"/>
        <w:left w:val="none" w:sz="0" w:space="0" w:color="auto"/>
        <w:bottom w:val="none" w:sz="0" w:space="0" w:color="auto"/>
        <w:right w:val="none" w:sz="0" w:space="0" w:color="auto"/>
      </w:divBdr>
    </w:div>
    <w:div w:id="1190873404">
      <w:bodyDiv w:val="1"/>
      <w:marLeft w:val="0"/>
      <w:marRight w:val="0"/>
      <w:marTop w:val="0"/>
      <w:marBottom w:val="0"/>
      <w:divBdr>
        <w:top w:val="none" w:sz="0" w:space="0" w:color="auto"/>
        <w:left w:val="none" w:sz="0" w:space="0" w:color="auto"/>
        <w:bottom w:val="none" w:sz="0" w:space="0" w:color="auto"/>
        <w:right w:val="none" w:sz="0" w:space="0" w:color="auto"/>
      </w:divBdr>
    </w:div>
    <w:div w:id="1202666338">
      <w:bodyDiv w:val="1"/>
      <w:marLeft w:val="0"/>
      <w:marRight w:val="0"/>
      <w:marTop w:val="0"/>
      <w:marBottom w:val="0"/>
      <w:divBdr>
        <w:top w:val="none" w:sz="0" w:space="0" w:color="auto"/>
        <w:left w:val="none" w:sz="0" w:space="0" w:color="auto"/>
        <w:bottom w:val="none" w:sz="0" w:space="0" w:color="auto"/>
        <w:right w:val="none" w:sz="0" w:space="0" w:color="auto"/>
      </w:divBdr>
    </w:div>
    <w:div w:id="1210410054">
      <w:bodyDiv w:val="1"/>
      <w:marLeft w:val="0"/>
      <w:marRight w:val="0"/>
      <w:marTop w:val="0"/>
      <w:marBottom w:val="0"/>
      <w:divBdr>
        <w:top w:val="none" w:sz="0" w:space="0" w:color="auto"/>
        <w:left w:val="none" w:sz="0" w:space="0" w:color="auto"/>
        <w:bottom w:val="none" w:sz="0" w:space="0" w:color="auto"/>
        <w:right w:val="none" w:sz="0" w:space="0" w:color="auto"/>
      </w:divBdr>
    </w:div>
    <w:div w:id="1211260097">
      <w:bodyDiv w:val="1"/>
      <w:marLeft w:val="0"/>
      <w:marRight w:val="0"/>
      <w:marTop w:val="0"/>
      <w:marBottom w:val="0"/>
      <w:divBdr>
        <w:top w:val="none" w:sz="0" w:space="0" w:color="auto"/>
        <w:left w:val="none" w:sz="0" w:space="0" w:color="auto"/>
        <w:bottom w:val="none" w:sz="0" w:space="0" w:color="auto"/>
        <w:right w:val="none" w:sz="0" w:space="0" w:color="auto"/>
      </w:divBdr>
    </w:div>
    <w:div w:id="1220022525">
      <w:bodyDiv w:val="1"/>
      <w:marLeft w:val="0"/>
      <w:marRight w:val="0"/>
      <w:marTop w:val="0"/>
      <w:marBottom w:val="0"/>
      <w:divBdr>
        <w:top w:val="none" w:sz="0" w:space="0" w:color="auto"/>
        <w:left w:val="none" w:sz="0" w:space="0" w:color="auto"/>
        <w:bottom w:val="none" w:sz="0" w:space="0" w:color="auto"/>
        <w:right w:val="none" w:sz="0" w:space="0" w:color="auto"/>
      </w:divBdr>
    </w:div>
    <w:div w:id="1222667492">
      <w:bodyDiv w:val="1"/>
      <w:marLeft w:val="0"/>
      <w:marRight w:val="0"/>
      <w:marTop w:val="0"/>
      <w:marBottom w:val="0"/>
      <w:divBdr>
        <w:top w:val="none" w:sz="0" w:space="0" w:color="auto"/>
        <w:left w:val="none" w:sz="0" w:space="0" w:color="auto"/>
        <w:bottom w:val="none" w:sz="0" w:space="0" w:color="auto"/>
        <w:right w:val="none" w:sz="0" w:space="0" w:color="auto"/>
      </w:divBdr>
    </w:div>
    <w:div w:id="1232039864">
      <w:bodyDiv w:val="1"/>
      <w:marLeft w:val="0"/>
      <w:marRight w:val="0"/>
      <w:marTop w:val="0"/>
      <w:marBottom w:val="0"/>
      <w:divBdr>
        <w:top w:val="none" w:sz="0" w:space="0" w:color="auto"/>
        <w:left w:val="none" w:sz="0" w:space="0" w:color="auto"/>
        <w:bottom w:val="none" w:sz="0" w:space="0" w:color="auto"/>
        <w:right w:val="none" w:sz="0" w:space="0" w:color="auto"/>
      </w:divBdr>
    </w:div>
    <w:div w:id="1232227357">
      <w:bodyDiv w:val="1"/>
      <w:marLeft w:val="0"/>
      <w:marRight w:val="0"/>
      <w:marTop w:val="0"/>
      <w:marBottom w:val="0"/>
      <w:divBdr>
        <w:top w:val="none" w:sz="0" w:space="0" w:color="auto"/>
        <w:left w:val="none" w:sz="0" w:space="0" w:color="auto"/>
        <w:bottom w:val="none" w:sz="0" w:space="0" w:color="auto"/>
        <w:right w:val="none" w:sz="0" w:space="0" w:color="auto"/>
      </w:divBdr>
    </w:div>
    <w:div w:id="1237517619">
      <w:bodyDiv w:val="1"/>
      <w:marLeft w:val="0"/>
      <w:marRight w:val="0"/>
      <w:marTop w:val="0"/>
      <w:marBottom w:val="0"/>
      <w:divBdr>
        <w:top w:val="none" w:sz="0" w:space="0" w:color="auto"/>
        <w:left w:val="none" w:sz="0" w:space="0" w:color="auto"/>
        <w:bottom w:val="none" w:sz="0" w:space="0" w:color="auto"/>
        <w:right w:val="none" w:sz="0" w:space="0" w:color="auto"/>
      </w:divBdr>
    </w:div>
    <w:div w:id="1238900927">
      <w:bodyDiv w:val="1"/>
      <w:marLeft w:val="0"/>
      <w:marRight w:val="0"/>
      <w:marTop w:val="0"/>
      <w:marBottom w:val="0"/>
      <w:divBdr>
        <w:top w:val="none" w:sz="0" w:space="0" w:color="auto"/>
        <w:left w:val="none" w:sz="0" w:space="0" w:color="auto"/>
        <w:bottom w:val="none" w:sz="0" w:space="0" w:color="auto"/>
        <w:right w:val="none" w:sz="0" w:space="0" w:color="auto"/>
      </w:divBdr>
    </w:div>
    <w:div w:id="1245453345">
      <w:bodyDiv w:val="1"/>
      <w:marLeft w:val="0"/>
      <w:marRight w:val="0"/>
      <w:marTop w:val="0"/>
      <w:marBottom w:val="0"/>
      <w:divBdr>
        <w:top w:val="none" w:sz="0" w:space="0" w:color="auto"/>
        <w:left w:val="none" w:sz="0" w:space="0" w:color="auto"/>
        <w:bottom w:val="none" w:sz="0" w:space="0" w:color="auto"/>
        <w:right w:val="none" w:sz="0" w:space="0" w:color="auto"/>
      </w:divBdr>
    </w:div>
    <w:div w:id="1245609444">
      <w:bodyDiv w:val="1"/>
      <w:marLeft w:val="0"/>
      <w:marRight w:val="0"/>
      <w:marTop w:val="0"/>
      <w:marBottom w:val="0"/>
      <w:divBdr>
        <w:top w:val="none" w:sz="0" w:space="0" w:color="auto"/>
        <w:left w:val="none" w:sz="0" w:space="0" w:color="auto"/>
        <w:bottom w:val="none" w:sz="0" w:space="0" w:color="auto"/>
        <w:right w:val="none" w:sz="0" w:space="0" w:color="auto"/>
      </w:divBdr>
    </w:div>
    <w:div w:id="1252474579">
      <w:bodyDiv w:val="1"/>
      <w:marLeft w:val="0"/>
      <w:marRight w:val="0"/>
      <w:marTop w:val="0"/>
      <w:marBottom w:val="0"/>
      <w:divBdr>
        <w:top w:val="none" w:sz="0" w:space="0" w:color="auto"/>
        <w:left w:val="none" w:sz="0" w:space="0" w:color="auto"/>
        <w:bottom w:val="none" w:sz="0" w:space="0" w:color="auto"/>
        <w:right w:val="none" w:sz="0" w:space="0" w:color="auto"/>
      </w:divBdr>
    </w:div>
    <w:div w:id="1260522482">
      <w:bodyDiv w:val="1"/>
      <w:marLeft w:val="0"/>
      <w:marRight w:val="0"/>
      <w:marTop w:val="0"/>
      <w:marBottom w:val="0"/>
      <w:divBdr>
        <w:top w:val="none" w:sz="0" w:space="0" w:color="auto"/>
        <w:left w:val="none" w:sz="0" w:space="0" w:color="auto"/>
        <w:bottom w:val="none" w:sz="0" w:space="0" w:color="auto"/>
        <w:right w:val="none" w:sz="0" w:space="0" w:color="auto"/>
      </w:divBdr>
    </w:div>
    <w:div w:id="1282111572">
      <w:bodyDiv w:val="1"/>
      <w:marLeft w:val="0"/>
      <w:marRight w:val="0"/>
      <w:marTop w:val="0"/>
      <w:marBottom w:val="0"/>
      <w:divBdr>
        <w:top w:val="none" w:sz="0" w:space="0" w:color="auto"/>
        <w:left w:val="none" w:sz="0" w:space="0" w:color="auto"/>
        <w:bottom w:val="none" w:sz="0" w:space="0" w:color="auto"/>
        <w:right w:val="none" w:sz="0" w:space="0" w:color="auto"/>
      </w:divBdr>
      <w:divsChild>
        <w:div w:id="265113554">
          <w:marLeft w:val="0"/>
          <w:marRight w:val="0"/>
          <w:marTop w:val="0"/>
          <w:marBottom w:val="0"/>
          <w:divBdr>
            <w:top w:val="none" w:sz="0" w:space="0" w:color="auto"/>
            <w:left w:val="none" w:sz="0" w:space="0" w:color="auto"/>
            <w:bottom w:val="none" w:sz="0" w:space="0" w:color="auto"/>
            <w:right w:val="none" w:sz="0" w:space="0" w:color="auto"/>
          </w:divBdr>
          <w:divsChild>
            <w:div w:id="234124597">
              <w:marLeft w:val="0"/>
              <w:marRight w:val="0"/>
              <w:marTop w:val="0"/>
              <w:marBottom w:val="0"/>
              <w:divBdr>
                <w:top w:val="none" w:sz="0" w:space="0" w:color="auto"/>
                <w:left w:val="none" w:sz="0" w:space="0" w:color="auto"/>
                <w:bottom w:val="none" w:sz="0" w:space="0" w:color="auto"/>
                <w:right w:val="none" w:sz="0" w:space="0" w:color="auto"/>
              </w:divBdr>
              <w:divsChild>
                <w:div w:id="137049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68068">
      <w:bodyDiv w:val="1"/>
      <w:marLeft w:val="0"/>
      <w:marRight w:val="0"/>
      <w:marTop w:val="0"/>
      <w:marBottom w:val="0"/>
      <w:divBdr>
        <w:top w:val="none" w:sz="0" w:space="0" w:color="auto"/>
        <w:left w:val="none" w:sz="0" w:space="0" w:color="auto"/>
        <w:bottom w:val="none" w:sz="0" w:space="0" w:color="auto"/>
        <w:right w:val="none" w:sz="0" w:space="0" w:color="auto"/>
      </w:divBdr>
    </w:div>
    <w:div w:id="1286890995">
      <w:bodyDiv w:val="1"/>
      <w:marLeft w:val="0"/>
      <w:marRight w:val="0"/>
      <w:marTop w:val="0"/>
      <w:marBottom w:val="0"/>
      <w:divBdr>
        <w:top w:val="none" w:sz="0" w:space="0" w:color="auto"/>
        <w:left w:val="none" w:sz="0" w:space="0" w:color="auto"/>
        <w:bottom w:val="none" w:sz="0" w:space="0" w:color="auto"/>
        <w:right w:val="none" w:sz="0" w:space="0" w:color="auto"/>
      </w:divBdr>
      <w:divsChild>
        <w:div w:id="16589825">
          <w:marLeft w:val="0"/>
          <w:marRight w:val="0"/>
          <w:marTop w:val="0"/>
          <w:marBottom w:val="0"/>
          <w:divBdr>
            <w:top w:val="none" w:sz="0" w:space="0" w:color="auto"/>
            <w:left w:val="none" w:sz="0" w:space="0" w:color="auto"/>
            <w:bottom w:val="none" w:sz="0" w:space="0" w:color="auto"/>
            <w:right w:val="none" w:sz="0" w:space="0" w:color="auto"/>
          </w:divBdr>
          <w:divsChild>
            <w:div w:id="1938364047">
              <w:marLeft w:val="0"/>
              <w:marRight w:val="0"/>
              <w:marTop w:val="0"/>
              <w:marBottom w:val="0"/>
              <w:divBdr>
                <w:top w:val="none" w:sz="0" w:space="0" w:color="auto"/>
                <w:left w:val="none" w:sz="0" w:space="0" w:color="auto"/>
                <w:bottom w:val="none" w:sz="0" w:space="0" w:color="auto"/>
                <w:right w:val="none" w:sz="0" w:space="0" w:color="auto"/>
              </w:divBdr>
              <w:divsChild>
                <w:div w:id="50432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79842">
      <w:bodyDiv w:val="1"/>
      <w:marLeft w:val="0"/>
      <w:marRight w:val="0"/>
      <w:marTop w:val="0"/>
      <w:marBottom w:val="0"/>
      <w:divBdr>
        <w:top w:val="none" w:sz="0" w:space="0" w:color="auto"/>
        <w:left w:val="none" w:sz="0" w:space="0" w:color="auto"/>
        <w:bottom w:val="none" w:sz="0" w:space="0" w:color="auto"/>
        <w:right w:val="none" w:sz="0" w:space="0" w:color="auto"/>
      </w:divBdr>
      <w:divsChild>
        <w:div w:id="2080014260">
          <w:marLeft w:val="0"/>
          <w:marRight w:val="0"/>
          <w:marTop w:val="0"/>
          <w:marBottom w:val="0"/>
          <w:divBdr>
            <w:top w:val="none" w:sz="0" w:space="0" w:color="auto"/>
            <w:left w:val="none" w:sz="0" w:space="0" w:color="auto"/>
            <w:bottom w:val="none" w:sz="0" w:space="0" w:color="auto"/>
            <w:right w:val="none" w:sz="0" w:space="0" w:color="auto"/>
          </w:divBdr>
          <w:divsChild>
            <w:div w:id="119228738">
              <w:marLeft w:val="0"/>
              <w:marRight w:val="0"/>
              <w:marTop w:val="0"/>
              <w:marBottom w:val="0"/>
              <w:divBdr>
                <w:top w:val="none" w:sz="0" w:space="0" w:color="auto"/>
                <w:left w:val="none" w:sz="0" w:space="0" w:color="auto"/>
                <w:bottom w:val="none" w:sz="0" w:space="0" w:color="auto"/>
                <w:right w:val="none" w:sz="0" w:space="0" w:color="auto"/>
              </w:divBdr>
              <w:divsChild>
                <w:div w:id="1456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088498">
      <w:bodyDiv w:val="1"/>
      <w:marLeft w:val="0"/>
      <w:marRight w:val="0"/>
      <w:marTop w:val="0"/>
      <w:marBottom w:val="0"/>
      <w:divBdr>
        <w:top w:val="none" w:sz="0" w:space="0" w:color="auto"/>
        <w:left w:val="none" w:sz="0" w:space="0" w:color="auto"/>
        <w:bottom w:val="none" w:sz="0" w:space="0" w:color="auto"/>
        <w:right w:val="none" w:sz="0" w:space="0" w:color="auto"/>
      </w:divBdr>
    </w:div>
    <w:div w:id="1313021654">
      <w:bodyDiv w:val="1"/>
      <w:marLeft w:val="0"/>
      <w:marRight w:val="0"/>
      <w:marTop w:val="0"/>
      <w:marBottom w:val="0"/>
      <w:divBdr>
        <w:top w:val="none" w:sz="0" w:space="0" w:color="auto"/>
        <w:left w:val="none" w:sz="0" w:space="0" w:color="auto"/>
        <w:bottom w:val="none" w:sz="0" w:space="0" w:color="auto"/>
        <w:right w:val="none" w:sz="0" w:space="0" w:color="auto"/>
      </w:divBdr>
    </w:div>
    <w:div w:id="1327398488">
      <w:bodyDiv w:val="1"/>
      <w:marLeft w:val="0"/>
      <w:marRight w:val="0"/>
      <w:marTop w:val="0"/>
      <w:marBottom w:val="0"/>
      <w:divBdr>
        <w:top w:val="none" w:sz="0" w:space="0" w:color="auto"/>
        <w:left w:val="none" w:sz="0" w:space="0" w:color="auto"/>
        <w:bottom w:val="none" w:sz="0" w:space="0" w:color="auto"/>
        <w:right w:val="none" w:sz="0" w:space="0" w:color="auto"/>
      </w:divBdr>
    </w:div>
    <w:div w:id="1328483703">
      <w:bodyDiv w:val="1"/>
      <w:marLeft w:val="0"/>
      <w:marRight w:val="0"/>
      <w:marTop w:val="0"/>
      <w:marBottom w:val="0"/>
      <w:divBdr>
        <w:top w:val="none" w:sz="0" w:space="0" w:color="auto"/>
        <w:left w:val="none" w:sz="0" w:space="0" w:color="auto"/>
        <w:bottom w:val="none" w:sz="0" w:space="0" w:color="auto"/>
        <w:right w:val="none" w:sz="0" w:space="0" w:color="auto"/>
      </w:divBdr>
    </w:div>
    <w:div w:id="1342776753">
      <w:bodyDiv w:val="1"/>
      <w:marLeft w:val="0"/>
      <w:marRight w:val="0"/>
      <w:marTop w:val="0"/>
      <w:marBottom w:val="0"/>
      <w:divBdr>
        <w:top w:val="none" w:sz="0" w:space="0" w:color="auto"/>
        <w:left w:val="none" w:sz="0" w:space="0" w:color="auto"/>
        <w:bottom w:val="none" w:sz="0" w:space="0" w:color="auto"/>
        <w:right w:val="none" w:sz="0" w:space="0" w:color="auto"/>
      </w:divBdr>
    </w:div>
    <w:div w:id="1343818315">
      <w:bodyDiv w:val="1"/>
      <w:marLeft w:val="0"/>
      <w:marRight w:val="0"/>
      <w:marTop w:val="0"/>
      <w:marBottom w:val="0"/>
      <w:divBdr>
        <w:top w:val="none" w:sz="0" w:space="0" w:color="auto"/>
        <w:left w:val="none" w:sz="0" w:space="0" w:color="auto"/>
        <w:bottom w:val="none" w:sz="0" w:space="0" w:color="auto"/>
        <w:right w:val="none" w:sz="0" w:space="0" w:color="auto"/>
      </w:divBdr>
    </w:div>
    <w:div w:id="1348093664">
      <w:bodyDiv w:val="1"/>
      <w:marLeft w:val="0"/>
      <w:marRight w:val="0"/>
      <w:marTop w:val="0"/>
      <w:marBottom w:val="0"/>
      <w:divBdr>
        <w:top w:val="none" w:sz="0" w:space="0" w:color="auto"/>
        <w:left w:val="none" w:sz="0" w:space="0" w:color="auto"/>
        <w:bottom w:val="none" w:sz="0" w:space="0" w:color="auto"/>
        <w:right w:val="none" w:sz="0" w:space="0" w:color="auto"/>
      </w:divBdr>
    </w:div>
    <w:div w:id="1354308264">
      <w:bodyDiv w:val="1"/>
      <w:marLeft w:val="0"/>
      <w:marRight w:val="0"/>
      <w:marTop w:val="0"/>
      <w:marBottom w:val="0"/>
      <w:divBdr>
        <w:top w:val="none" w:sz="0" w:space="0" w:color="auto"/>
        <w:left w:val="none" w:sz="0" w:space="0" w:color="auto"/>
        <w:bottom w:val="none" w:sz="0" w:space="0" w:color="auto"/>
        <w:right w:val="none" w:sz="0" w:space="0" w:color="auto"/>
      </w:divBdr>
    </w:div>
    <w:div w:id="1356036364">
      <w:bodyDiv w:val="1"/>
      <w:marLeft w:val="0"/>
      <w:marRight w:val="0"/>
      <w:marTop w:val="0"/>
      <w:marBottom w:val="0"/>
      <w:divBdr>
        <w:top w:val="none" w:sz="0" w:space="0" w:color="auto"/>
        <w:left w:val="none" w:sz="0" w:space="0" w:color="auto"/>
        <w:bottom w:val="none" w:sz="0" w:space="0" w:color="auto"/>
        <w:right w:val="none" w:sz="0" w:space="0" w:color="auto"/>
      </w:divBdr>
    </w:div>
    <w:div w:id="1356154705">
      <w:bodyDiv w:val="1"/>
      <w:marLeft w:val="0"/>
      <w:marRight w:val="0"/>
      <w:marTop w:val="0"/>
      <w:marBottom w:val="0"/>
      <w:divBdr>
        <w:top w:val="none" w:sz="0" w:space="0" w:color="auto"/>
        <w:left w:val="none" w:sz="0" w:space="0" w:color="auto"/>
        <w:bottom w:val="none" w:sz="0" w:space="0" w:color="auto"/>
        <w:right w:val="none" w:sz="0" w:space="0" w:color="auto"/>
      </w:divBdr>
    </w:div>
    <w:div w:id="1356883007">
      <w:bodyDiv w:val="1"/>
      <w:marLeft w:val="0"/>
      <w:marRight w:val="0"/>
      <w:marTop w:val="0"/>
      <w:marBottom w:val="0"/>
      <w:divBdr>
        <w:top w:val="none" w:sz="0" w:space="0" w:color="auto"/>
        <w:left w:val="none" w:sz="0" w:space="0" w:color="auto"/>
        <w:bottom w:val="none" w:sz="0" w:space="0" w:color="auto"/>
        <w:right w:val="none" w:sz="0" w:space="0" w:color="auto"/>
      </w:divBdr>
    </w:div>
    <w:div w:id="1385904441">
      <w:bodyDiv w:val="1"/>
      <w:marLeft w:val="0"/>
      <w:marRight w:val="0"/>
      <w:marTop w:val="0"/>
      <w:marBottom w:val="0"/>
      <w:divBdr>
        <w:top w:val="none" w:sz="0" w:space="0" w:color="auto"/>
        <w:left w:val="none" w:sz="0" w:space="0" w:color="auto"/>
        <w:bottom w:val="none" w:sz="0" w:space="0" w:color="auto"/>
        <w:right w:val="none" w:sz="0" w:space="0" w:color="auto"/>
      </w:divBdr>
    </w:div>
    <w:div w:id="1390765823">
      <w:bodyDiv w:val="1"/>
      <w:marLeft w:val="0"/>
      <w:marRight w:val="0"/>
      <w:marTop w:val="0"/>
      <w:marBottom w:val="0"/>
      <w:divBdr>
        <w:top w:val="none" w:sz="0" w:space="0" w:color="auto"/>
        <w:left w:val="none" w:sz="0" w:space="0" w:color="auto"/>
        <w:bottom w:val="none" w:sz="0" w:space="0" w:color="auto"/>
        <w:right w:val="none" w:sz="0" w:space="0" w:color="auto"/>
      </w:divBdr>
    </w:div>
    <w:div w:id="1394114127">
      <w:bodyDiv w:val="1"/>
      <w:marLeft w:val="0"/>
      <w:marRight w:val="0"/>
      <w:marTop w:val="0"/>
      <w:marBottom w:val="0"/>
      <w:divBdr>
        <w:top w:val="none" w:sz="0" w:space="0" w:color="auto"/>
        <w:left w:val="none" w:sz="0" w:space="0" w:color="auto"/>
        <w:bottom w:val="none" w:sz="0" w:space="0" w:color="auto"/>
        <w:right w:val="none" w:sz="0" w:space="0" w:color="auto"/>
      </w:divBdr>
      <w:divsChild>
        <w:div w:id="16085689">
          <w:marLeft w:val="0"/>
          <w:marRight w:val="0"/>
          <w:marTop w:val="0"/>
          <w:marBottom w:val="0"/>
          <w:divBdr>
            <w:top w:val="none" w:sz="0" w:space="0" w:color="auto"/>
            <w:left w:val="none" w:sz="0" w:space="0" w:color="auto"/>
            <w:bottom w:val="none" w:sz="0" w:space="0" w:color="auto"/>
            <w:right w:val="none" w:sz="0" w:space="0" w:color="auto"/>
          </w:divBdr>
          <w:divsChild>
            <w:div w:id="1403867445">
              <w:marLeft w:val="0"/>
              <w:marRight w:val="0"/>
              <w:marTop w:val="0"/>
              <w:marBottom w:val="0"/>
              <w:divBdr>
                <w:top w:val="none" w:sz="0" w:space="0" w:color="auto"/>
                <w:left w:val="none" w:sz="0" w:space="0" w:color="auto"/>
                <w:bottom w:val="none" w:sz="0" w:space="0" w:color="auto"/>
                <w:right w:val="none" w:sz="0" w:space="0" w:color="auto"/>
              </w:divBdr>
              <w:divsChild>
                <w:div w:id="5389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705009">
      <w:bodyDiv w:val="1"/>
      <w:marLeft w:val="0"/>
      <w:marRight w:val="0"/>
      <w:marTop w:val="0"/>
      <w:marBottom w:val="0"/>
      <w:divBdr>
        <w:top w:val="none" w:sz="0" w:space="0" w:color="auto"/>
        <w:left w:val="none" w:sz="0" w:space="0" w:color="auto"/>
        <w:bottom w:val="none" w:sz="0" w:space="0" w:color="auto"/>
        <w:right w:val="none" w:sz="0" w:space="0" w:color="auto"/>
      </w:divBdr>
    </w:div>
    <w:div w:id="1398939091">
      <w:bodyDiv w:val="1"/>
      <w:marLeft w:val="0"/>
      <w:marRight w:val="0"/>
      <w:marTop w:val="0"/>
      <w:marBottom w:val="0"/>
      <w:divBdr>
        <w:top w:val="none" w:sz="0" w:space="0" w:color="auto"/>
        <w:left w:val="none" w:sz="0" w:space="0" w:color="auto"/>
        <w:bottom w:val="none" w:sz="0" w:space="0" w:color="auto"/>
        <w:right w:val="none" w:sz="0" w:space="0" w:color="auto"/>
      </w:divBdr>
    </w:div>
    <w:div w:id="1402215858">
      <w:bodyDiv w:val="1"/>
      <w:marLeft w:val="0"/>
      <w:marRight w:val="0"/>
      <w:marTop w:val="0"/>
      <w:marBottom w:val="0"/>
      <w:divBdr>
        <w:top w:val="none" w:sz="0" w:space="0" w:color="auto"/>
        <w:left w:val="none" w:sz="0" w:space="0" w:color="auto"/>
        <w:bottom w:val="none" w:sz="0" w:space="0" w:color="auto"/>
        <w:right w:val="none" w:sz="0" w:space="0" w:color="auto"/>
      </w:divBdr>
    </w:div>
    <w:div w:id="1424954761">
      <w:bodyDiv w:val="1"/>
      <w:marLeft w:val="0"/>
      <w:marRight w:val="0"/>
      <w:marTop w:val="0"/>
      <w:marBottom w:val="0"/>
      <w:divBdr>
        <w:top w:val="none" w:sz="0" w:space="0" w:color="auto"/>
        <w:left w:val="none" w:sz="0" w:space="0" w:color="auto"/>
        <w:bottom w:val="none" w:sz="0" w:space="0" w:color="auto"/>
        <w:right w:val="none" w:sz="0" w:space="0" w:color="auto"/>
      </w:divBdr>
    </w:div>
    <w:div w:id="1426608641">
      <w:bodyDiv w:val="1"/>
      <w:marLeft w:val="0"/>
      <w:marRight w:val="0"/>
      <w:marTop w:val="0"/>
      <w:marBottom w:val="0"/>
      <w:divBdr>
        <w:top w:val="none" w:sz="0" w:space="0" w:color="auto"/>
        <w:left w:val="none" w:sz="0" w:space="0" w:color="auto"/>
        <w:bottom w:val="none" w:sz="0" w:space="0" w:color="auto"/>
        <w:right w:val="none" w:sz="0" w:space="0" w:color="auto"/>
      </w:divBdr>
    </w:div>
    <w:div w:id="1431312778">
      <w:bodyDiv w:val="1"/>
      <w:marLeft w:val="0"/>
      <w:marRight w:val="0"/>
      <w:marTop w:val="0"/>
      <w:marBottom w:val="0"/>
      <w:divBdr>
        <w:top w:val="none" w:sz="0" w:space="0" w:color="auto"/>
        <w:left w:val="none" w:sz="0" w:space="0" w:color="auto"/>
        <w:bottom w:val="none" w:sz="0" w:space="0" w:color="auto"/>
        <w:right w:val="none" w:sz="0" w:space="0" w:color="auto"/>
      </w:divBdr>
    </w:div>
    <w:div w:id="1432973849">
      <w:bodyDiv w:val="1"/>
      <w:marLeft w:val="0"/>
      <w:marRight w:val="0"/>
      <w:marTop w:val="0"/>
      <w:marBottom w:val="0"/>
      <w:divBdr>
        <w:top w:val="none" w:sz="0" w:space="0" w:color="auto"/>
        <w:left w:val="none" w:sz="0" w:space="0" w:color="auto"/>
        <w:bottom w:val="none" w:sz="0" w:space="0" w:color="auto"/>
        <w:right w:val="none" w:sz="0" w:space="0" w:color="auto"/>
      </w:divBdr>
    </w:div>
    <w:div w:id="1436172040">
      <w:bodyDiv w:val="1"/>
      <w:marLeft w:val="0"/>
      <w:marRight w:val="0"/>
      <w:marTop w:val="0"/>
      <w:marBottom w:val="0"/>
      <w:divBdr>
        <w:top w:val="none" w:sz="0" w:space="0" w:color="auto"/>
        <w:left w:val="none" w:sz="0" w:space="0" w:color="auto"/>
        <w:bottom w:val="none" w:sz="0" w:space="0" w:color="auto"/>
        <w:right w:val="none" w:sz="0" w:space="0" w:color="auto"/>
      </w:divBdr>
    </w:div>
    <w:div w:id="1440443240">
      <w:bodyDiv w:val="1"/>
      <w:marLeft w:val="0"/>
      <w:marRight w:val="0"/>
      <w:marTop w:val="0"/>
      <w:marBottom w:val="0"/>
      <w:divBdr>
        <w:top w:val="none" w:sz="0" w:space="0" w:color="auto"/>
        <w:left w:val="none" w:sz="0" w:space="0" w:color="auto"/>
        <w:bottom w:val="none" w:sz="0" w:space="0" w:color="auto"/>
        <w:right w:val="none" w:sz="0" w:space="0" w:color="auto"/>
      </w:divBdr>
    </w:div>
    <w:div w:id="1448045552">
      <w:bodyDiv w:val="1"/>
      <w:marLeft w:val="0"/>
      <w:marRight w:val="0"/>
      <w:marTop w:val="0"/>
      <w:marBottom w:val="0"/>
      <w:divBdr>
        <w:top w:val="none" w:sz="0" w:space="0" w:color="auto"/>
        <w:left w:val="none" w:sz="0" w:space="0" w:color="auto"/>
        <w:bottom w:val="none" w:sz="0" w:space="0" w:color="auto"/>
        <w:right w:val="none" w:sz="0" w:space="0" w:color="auto"/>
      </w:divBdr>
    </w:div>
    <w:div w:id="1450052987">
      <w:bodyDiv w:val="1"/>
      <w:marLeft w:val="0"/>
      <w:marRight w:val="0"/>
      <w:marTop w:val="0"/>
      <w:marBottom w:val="0"/>
      <w:divBdr>
        <w:top w:val="none" w:sz="0" w:space="0" w:color="auto"/>
        <w:left w:val="none" w:sz="0" w:space="0" w:color="auto"/>
        <w:bottom w:val="none" w:sz="0" w:space="0" w:color="auto"/>
        <w:right w:val="none" w:sz="0" w:space="0" w:color="auto"/>
      </w:divBdr>
    </w:div>
    <w:div w:id="1453403632">
      <w:bodyDiv w:val="1"/>
      <w:marLeft w:val="0"/>
      <w:marRight w:val="0"/>
      <w:marTop w:val="0"/>
      <w:marBottom w:val="0"/>
      <w:divBdr>
        <w:top w:val="none" w:sz="0" w:space="0" w:color="auto"/>
        <w:left w:val="none" w:sz="0" w:space="0" w:color="auto"/>
        <w:bottom w:val="none" w:sz="0" w:space="0" w:color="auto"/>
        <w:right w:val="none" w:sz="0" w:space="0" w:color="auto"/>
      </w:divBdr>
    </w:div>
    <w:div w:id="1458571347">
      <w:bodyDiv w:val="1"/>
      <w:marLeft w:val="0"/>
      <w:marRight w:val="0"/>
      <w:marTop w:val="0"/>
      <w:marBottom w:val="0"/>
      <w:divBdr>
        <w:top w:val="none" w:sz="0" w:space="0" w:color="auto"/>
        <w:left w:val="none" w:sz="0" w:space="0" w:color="auto"/>
        <w:bottom w:val="none" w:sz="0" w:space="0" w:color="auto"/>
        <w:right w:val="none" w:sz="0" w:space="0" w:color="auto"/>
      </w:divBdr>
      <w:divsChild>
        <w:div w:id="52247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528614">
              <w:marLeft w:val="0"/>
              <w:marRight w:val="0"/>
              <w:marTop w:val="0"/>
              <w:marBottom w:val="0"/>
              <w:divBdr>
                <w:top w:val="none" w:sz="0" w:space="0" w:color="auto"/>
                <w:left w:val="none" w:sz="0" w:space="0" w:color="auto"/>
                <w:bottom w:val="none" w:sz="0" w:space="0" w:color="auto"/>
                <w:right w:val="none" w:sz="0" w:space="0" w:color="auto"/>
              </w:divBdr>
              <w:divsChild>
                <w:div w:id="5325690">
                  <w:marLeft w:val="0"/>
                  <w:marRight w:val="0"/>
                  <w:marTop w:val="0"/>
                  <w:marBottom w:val="0"/>
                  <w:divBdr>
                    <w:top w:val="none" w:sz="0" w:space="0" w:color="auto"/>
                    <w:left w:val="none" w:sz="0" w:space="0" w:color="auto"/>
                    <w:bottom w:val="none" w:sz="0" w:space="0" w:color="auto"/>
                    <w:right w:val="none" w:sz="0" w:space="0" w:color="auto"/>
                  </w:divBdr>
                  <w:divsChild>
                    <w:div w:id="64494577">
                      <w:marLeft w:val="0"/>
                      <w:marRight w:val="0"/>
                      <w:marTop w:val="0"/>
                      <w:marBottom w:val="0"/>
                      <w:divBdr>
                        <w:top w:val="none" w:sz="0" w:space="0" w:color="auto"/>
                        <w:left w:val="none" w:sz="0" w:space="0" w:color="auto"/>
                        <w:bottom w:val="none" w:sz="0" w:space="0" w:color="auto"/>
                        <w:right w:val="none" w:sz="0" w:space="0" w:color="auto"/>
                      </w:divBdr>
                      <w:divsChild>
                        <w:div w:id="39223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337215">
      <w:bodyDiv w:val="1"/>
      <w:marLeft w:val="0"/>
      <w:marRight w:val="0"/>
      <w:marTop w:val="0"/>
      <w:marBottom w:val="0"/>
      <w:divBdr>
        <w:top w:val="none" w:sz="0" w:space="0" w:color="auto"/>
        <w:left w:val="none" w:sz="0" w:space="0" w:color="auto"/>
        <w:bottom w:val="none" w:sz="0" w:space="0" w:color="auto"/>
        <w:right w:val="none" w:sz="0" w:space="0" w:color="auto"/>
      </w:divBdr>
    </w:div>
    <w:div w:id="1468013981">
      <w:bodyDiv w:val="1"/>
      <w:marLeft w:val="0"/>
      <w:marRight w:val="0"/>
      <w:marTop w:val="0"/>
      <w:marBottom w:val="0"/>
      <w:divBdr>
        <w:top w:val="none" w:sz="0" w:space="0" w:color="auto"/>
        <w:left w:val="none" w:sz="0" w:space="0" w:color="auto"/>
        <w:bottom w:val="none" w:sz="0" w:space="0" w:color="auto"/>
        <w:right w:val="none" w:sz="0" w:space="0" w:color="auto"/>
      </w:divBdr>
    </w:div>
    <w:div w:id="1477065885">
      <w:bodyDiv w:val="1"/>
      <w:marLeft w:val="0"/>
      <w:marRight w:val="0"/>
      <w:marTop w:val="0"/>
      <w:marBottom w:val="0"/>
      <w:divBdr>
        <w:top w:val="none" w:sz="0" w:space="0" w:color="auto"/>
        <w:left w:val="none" w:sz="0" w:space="0" w:color="auto"/>
        <w:bottom w:val="none" w:sz="0" w:space="0" w:color="auto"/>
        <w:right w:val="none" w:sz="0" w:space="0" w:color="auto"/>
      </w:divBdr>
    </w:div>
    <w:div w:id="1485975335">
      <w:bodyDiv w:val="1"/>
      <w:marLeft w:val="0"/>
      <w:marRight w:val="0"/>
      <w:marTop w:val="0"/>
      <w:marBottom w:val="0"/>
      <w:divBdr>
        <w:top w:val="none" w:sz="0" w:space="0" w:color="auto"/>
        <w:left w:val="none" w:sz="0" w:space="0" w:color="auto"/>
        <w:bottom w:val="none" w:sz="0" w:space="0" w:color="auto"/>
        <w:right w:val="none" w:sz="0" w:space="0" w:color="auto"/>
      </w:divBdr>
    </w:div>
    <w:div w:id="1502815206">
      <w:bodyDiv w:val="1"/>
      <w:marLeft w:val="0"/>
      <w:marRight w:val="0"/>
      <w:marTop w:val="0"/>
      <w:marBottom w:val="0"/>
      <w:divBdr>
        <w:top w:val="none" w:sz="0" w:space="0" w:color="auto"/>
        <w:left w:val="none" w:sz="0" w:space="0" w:color="auto"/>
        <w:bottom w:val="none" w:sz="0" w:space="0" w:color="auto"/>
        <w:right w:val="none" w:sz="0" w:space="0" w:color="auto"/>
      </w:divBdr>
    </w:div>
    <w:div w:id="1506700991">
      <w:bodyDiv w:val="1"/>
      <w:marLeft w:val="0"/>
      <w:marRight w:val="0"/>
      <w:marTop w:val="0"/>
      <w:marBottom w:val="0"/>
      <w:divBdr>
        <w:top w:val="none" w:sz="0" w:space="0" w:color="auto"/>
        <w:left w:val="none" w:sz="0" w:space="0" w:color="auto"/>
        <w:bottom w:val="none" w:sz="0" w:space="0" w:color="auto"/>
        <w:right w:val="none" w:sz="0" w:space="0" w:color="auto"/>
      </w:divBdr>
    </w:div>
    <w:div w:id="1510489795">
      <w:bodyDiv w:val="1"/>
      <w:marLeft w:val="0"/>
      <w:marRight w:val="0"/>
      <w:marTop w:val="0"/>
      <w:marBottom w:val="0"/>
      <w:divBdr>
        <w:top w:val="none" w:sz="0" w:space="0" w:color="auto"/>
        <w:left w:val="none" w:sz="0" w:space="0" w:color="auto"/>
        <w:bottom w:val="none" w:sz="0" w:space="0" w:color="auto"/>
        <w:right w:val="none" w:sz="0" w:space="0" w:color="auto"/>
      </w:divBdr>
    </w:div>
    <w:div w:id="1510944661">
      <w:bodyDiv w:val="1"/>
      <w:marLeft w:val="0"/>
      <w:marRight w:val="0"/>
      <w:marTop w:val="0"/>
      <w:marBottom w:val="0"/>
      <w:divBdr>
        <w:top w:val="none" w:sz="0" w:space="0" w:color="auto"/>
        <w:left w:val="none" w:sz="0" w:space="0" w:color="auto"/>
        <w:bottom w:val="none" w:sz="0" w:space="0" w:color="auto"/>
        <w:right w:val="none" w:sz="0" w:space="0" w:color="auto"/>
      </w:divBdr>
    </w:div>
    <w:div w:id="1512337693">
      <w:bodyDiv w:val="1"/>
      <w:marLeft w:val="0"/>
      <w:marRight w:val="0"/>
      <w:marTop w:val="0"/>
      <w:marBottom w:val="0"/>
      <w:divBdr>
        <w:top w:val="none" w:sz="0" w:space="0" w:color="auto"/>
        <w:left w:val="none" w:sz="0" w:space="0" w:color="auto"/>
        <w:bottom w:val="none" w:sz="0" w:space="0" w:color="auto"/>
        <w:right w:val="none" w:sz="0" w:space="0" w:color="auto"/>
      </w:divBdr>
    </w:div>
    <w:div w:id="1514371785">
      <w:bodyDiv w:val="1"/>
      <w:marLeft w:val="0"/>
      <w:marRight w:val="0"/>
      <w:marTop w:val="0"/>
      <w:marBottom w:val="0"/>
      <w:divBdr>
        <w:top w:val="none" w:sz="0" w:space="0" w:color="auto"/>
        <w:left w:val="none" w:sz="0" w:space="0" w:color="auto"/>
        <w:bottom w:val="none" w:sz="0" w:space="0" w:color="auto"/>
        <w:right w:val="none" w:sz="0" w:space="0" w:color="auto"/>
      </w:divBdr>
      <w:divsChild>
        <w:div w:id="1711999973">
          <w:marLeft w:val="0"/>
          <w:marRight w:val="0"/>
          <w:marTop w:val="0"/>
          <w:marBottom w:val="0"/>
          <w:divBdr>
            <w:top w:val="none" w:sz="0" w:space="0" w:color="auto"/>
            <w:left w:val="none" w:sz="0" w:space="0" w:color="auto"/>
            <w:bottom w:val="none" w:sz="0" w:space="0" w:color="auto"/>
            <w:right w:val="none" w:sz="0" w:space="0" w:color="auto"/>
          </w:divBdr>
          <w:divsChild>
            <w:div w:id="2123568849">
              <w:marLeft w:val="0"/>
              <w:marRight w:val="0"/>
              <w:marTop w:val="0"/>
              <w:marBottom w:val="0"/>
              <w:divBdr>
                <w:top w:val="none" w:sz="0" w:space="0" w:color="auto"/>
                <w:left w:val="none" w:sz="0" w:space="0" w:color="auto"/>
                <w:bottom w:val="none" w:sz="0" w:space="0" w:color="auto"/>
                <w:right w:val="none" w:sz="0" w:space="0" w:color="auto"/>
              </w:divBdr>
              <w:divsChild>
                <w:div w:id="7505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380830">
      <w:bodyDiv w:val="1"/>
      <w:marLeft w:val="0"/>
      <w:marRight w:val="0"/>
      <w:marTop w:val="0"/>
      <w:marBottom w:val="0"/>
      <w:divBdr>
        <w:top w:val="none" w:sz="0" w:space="0" w:color="auto"/>
        <w:left w:val="none" w:sz="0" w:space="0" w:color="auto"/>
        <w:bottom w:val="none" w:sz="0" w:space="0" w:color="auto"/>
        <w:right w:val="none" w:sz="0" w:space="0" w:color="auto"/>
      </w:divBdr>
    </w:div>
    <w:div w:id="1536695065">
      <w:bodyDiv w:val="1"/>
      <w:marLeft w:val="0"/>
      <w:marRight w:val="0"/>
      <w:marTop w:val="0"/>
      <w:marBottom w:val="0"/>
      <w:divBdr>
        <w:top w:val="none" w:sz="0" w:space="0" w:color="auto"/>
        <w:left w:val="none" w:sz="0" w:space="0" w:color="auto"/>
        <w:bottom w:val="none" w:sz="0" w:space="0" w:color="auto"/>
        <w:right w:val="none" w:sz="0" w:space="0" w:color="auto"/>
      </w:divBdr>
    </w:div>
    <w:div w:id="1544253021">
      <w:bodyDiv w:val="1"/>
      <w:marLeft w:val="0"/>
      <w:marRight w:val="0"/>
      <w:marTop w:val="0"/>
      <w:marBottom w:val="0"/>
      <w:divBdr>
        <w:top w:val="none" w:sz="0" w:space="0" w:color="auto"/>
        <w:left w:val="none" w:sz="0" w:space="0" w:color="auto"/>
        <w:bottom w:val="none" w:sz="0" w:space="0" w:color="auto"/>
        <w:right w:val="none" w:sz="0" w:space="0" w:color="auto"/>
      </w:divBdr>
    </w:div>
    <w:div w:id="1548294192">
      <w:bodyDiv w:val="1"/>
      <w:marLeft w:val="0"/>
      <w:marRight w:val="0"/>
      <w:marTop w:val="0"/>
      <w:marBottom w:val="0"/>
      <w:divBdr>
        <w:top w:val="none" w:sz="0" w:space="0" w:color="auto"/>
        <w:left w:val="none" w:sz="0" w:space="0" w:color="auto"/>
        <w:bottom w:val="none" w:sz="0" w:space="0" w:color="auto"/>
        <w:right w:val="none" w:sz="0" w:space="0" w:color="auto"/>
      </w:divBdr>
    </w:div>
    <w:div w:id="1548762129">
      <w:bodyDiv w:val="1"/>
      <w:marLeft w:val="0"/>
      <w:marRight w:val="0"/>
      <w:marTop w:val="0"/>
      <w:marBottom w:val="0"/>
      <w:divBdr>
        <w:top w:val="none" w:sz="0" w:space="0" w:color="auto"/>
        <w:left w:val="none" w:sz="0" w:space="0" w:color="auto"/>
        <w:bottom w:val="none" w:sz="0" w:space="0" w:color="auto"/>
        <w:right w:val="none" w:sz="0" w:space="0" w:color="auto"/>
      </w:divBdr>
      <w:divsChild>
        <w:div w:id="1099563904">
          <w:marLeft w:val="0"/>
          <w:marRight w:val="0"/>
          <w:marTop w:val="0"/>
          <w:marBottom w:val="0"/>
          <w:divBdr>
            <w:top w:val="none" w:sz="0" w:space="0" w:color="auto"/>
            <w:left w:val="none" w:sz="0" w:space="0" w:color="auto"/>
            <w:bottom w:val="none" w:sz="0" w:space="0" w:color="auto"/>
            <w:right w:val="none" w:sz="0" w:space="0" w:color="auto"/>
          </w:divBdr>
          <w:divsChild>
            <w:div w:id="774128903">
              <w:marLeft w:val="0"/>
              <w:marRight w:val="0"/>
              <w:marTop w:val="0"/>
              <w:marBottom w:val="0"/>
              <w:divBdr>
                <w:top w:val="none" w:sz="0" w:space="0" w:color="auto"/>
                <w:left w:val="none" w:sz="0" w:space="0" w:color="auto"/>
                <w:bottom w:val="none" w:sz="0" w:space="0" w:color="auto"/>
                <w:right w:val="none" w:sz="0" w:space="0" w:color="auto"/>
              </w:divBdr>
              <w:divsChild>
                <w:div w:id="2610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0486">
      <w:bodyDiv w:val="1"/>
      <w:marLeft w:val="0"/>
      <w:marRight w:val="0"/>
      <w:marTop w:val="0"/>
      <w:marBottom w:val="0"/>
      <w:divBdr>
        <w:top w:val="none" w:sz="0" w:space="0" w:color="auto"/>
        <w:left w:val="none" w:sz="0" w:space="0" w:color="auto"/>
        <w:bottom w:val="none" w:sz="0" w:space="0" w:color="auto"/>
        <w:right w:val="none" w:sz="0" w:space="0" w:color="auto"/>
      </w:divBdr>
    </w:div>
    <w:div w:id="1553223841">
      <w:bodyDiv w:val="1"/>
      <w:marLeft w:val="0"/>
      <w:marRight w:val="0"/>
      <w:marTop w:val="0"/>
      <w:marBottom w:val="0"/>
      <w:divBdr>
        <w:top w:val="none" w:sz="0" w:space="0" w:color="auto"/>
        <w:left w:val="none" w:sz="0" w:space="0" w:color="auto"/>
        <w:bottom w:val="none" w:sz="0" w:space="0" w:color="auto"/>
        <w:right w:val="none" w:sz="0" w:space="0" w:color="auto"/>
      </w:divBdr>
    </w:div>
    <w:div w:id="1558972652">
      <w:bodyDiv w:val="1"/>
      <w:marLeft w:val="0"/>
      <w:marRight w:val="0"/>
      <w:marTop w:val="0"/>
      <w:marBottom w:val="0"/>
      <w:divBdr>
        <w:top w:val="none" w:sz="0" w:space="0" w:color="auto"/>
        <w:left w:val="none" w:sz="0" w:space="0" w:color="auto"/>
        <w:bottom w:val="none" w:sz="0" w:space="0" w:color="auto"/>
        <w:right w:val="none" w:sz="0" w:space="0" w:color="auto"/>
      </w:divBdr>
    </w:div>
    <w:div w:id="1561789623">
      <w:bodyDiv w:val="1"/>
      <w:marLeft w:val="0"/>
      <w:marRight w:val="0"/>
      <w:marTop w:val="0"/>
      <w:marBottom w:val="0"/>
      <w:divBdr>
        <w:top w:val="none" w:sz="0" w:space="0" w:color="auto"/>
        <w:left w:val="none" w:sz="0" w:space="0" w:color="auto"/>
        <w:bottom w:val="none" w:sz="0" w:space="0" w:color="auto"/>
        <w:right w:val="none" w:sz="0" w:space="0" w:color="auto"/>
      </w:divBdr>
    </w:div>
    <w:div w:id="1562715829">
      <w:bodyDiv w:val="1"/>
      <w:marLeft w:val="0"/>
      <w:marRight w:val="0"/>
      <w:marTop w:val="0"/>
      <w:marBottom w:val="0"/>
      <w:divBdr>
        <w:top w:val="none" w:sz="0" w:space="0" w:color="auto"/>
        <w:left w:val="none" w:sz="0" w:space="0" w:color="auto"/>
        <w:bottom w:val="none" w:sz="0" w:space="0" w:color="auto"/>
        <w:right w:val="none" w:sz="0" w:space="0" w:color="auto"/>
      </w:divBdr>
    </w:div>
    <w:div w:id="1564757532">
      <w:bodyDiv w:val="1"/>
      <w:marLeft w:val="0"/>
      <w:marRight w:val="0"/>
      <w:marTop w:val="0"/>
      <w:marBottom w:val="0"/>
      <w:divBdr>
        <w:top w:val="none" w:sz="0" w:space="0" w:color="auto"/>
        <w:left w:val="none" w:sz="0" w:space="0" w:color="auto"/>
        <w:bottom w:val="none" w:sz="0" w:space="0" w:color="auto"/>
        <w:right w:val="none" w:sz="0" w:space="0" w:color="auto"/>
      </w:divBdr>
    </w:div>
    <w:div w:id="1565605374">
      <w:bodyDiv w:val="1"/>
      <w:marLeft w:val="0"/>
      <w:marRight w:val="0"/>
      <w:marTop w:val="0"/>
      <w:marBottom w:val="0"/>
      <w:divBdr>
        <w:top w:val="none" w:sz="0" w:space="0" w:color="auto"/>
        <w:left w:val="none" w:sz="0" w:space="0" w:color="auto"/>
        <w:bottom w:val="none" w:sz="0" w:space="0" w:color="auto"/>
        <w:right w:val="none" w:sz="0" w:space="0" w:color="auto"/>
      </w:divBdr>
    </w:div>
    <w:div w:id="1574927674">
      <w:bodyDiv w:val="1"/>
      <w:marLeft w:val="0"/>
      <w:marRight w:val="0"/>
      <w:marTop w:val="0"/>
      <w:marBottom w:val="0"/>
      <w:divBdr>
        <w:top w:val="none" w:sz="0" w:space="0" w:color="auto"/>
        <w:left w:val="none" w:sz="0" w:space="0" w:color="auto"/>
        <w:bottom w:val="none" w:sz="0" w:space="0" w:color="auto"/>
        <w:right w:val="none" w:sz="0" w:space="0" w:color="auto"/>
      </w:divBdr>
    </w:div>
    <w:div w:id="1577940321">
      <w:bodyDiv w:val="1"/>
      <w:marLeft w:val="0"/>
      <w:marRight w:val="0"/>
      <w:marTop w:val="0"/>
      <w:marBottom w:val="0"/>
      <w:divBdr>
        <w:top w:val="none" w:sz="0" w:space="0" w:color="auto"/>
        <w:left w:val="none" w:sz="0" w:space="0" w:color="auto"/>
        <w:bottom w:val="none" w:sz="0" w:space="0" w:color="auto"/>
        <w:right w:val="none" w:sz="0" w:space="0" w:color="auto"/>
      </w:divBdr>
    </w:div>
    <w:div w:id="1585992498">
      <w:bodyDiv w:val="1"/>
      <w:marLeft w:val="0"/>
      <w:marRight w:val="0"/>
      <w:marTop w:val="0"/>
      <w:marBottom w:val="0"/>
      <w:divBdr>
        <w:top w:val="none" w:sz="0" w:space="0" w:color="auto"/>
        <w:left w:val="none" w:sz="0" w:space="0" w:color="auto"/>
        <w:bottom w:val="none" w:sz="0" w:space="0" w:color="auto"/>
        <w:right w:val="none" w:sz="0" w:space="0" w:color="auto"/>
      </w:divBdr>
    </w:div>
    <w:div w:id="1597128766">
      <w:bodyDiv w:val="1"/>
      <w:marLeft w:val="0"/>
      <w:marRight w:val="0"/>
      <w:marTop w:val="0"/>
      <w:marBottom w:val="0"/>
      <w:divBdr>
        <w:top w:val="none" w:sz="0" w:space="0" w:color="auto"/>
        <w:left w:val="none" w:sz="0" w:space="0" w:color="auto"/>
        <w:bottom w:val="none" w:sz="0" w:space="0" w:color="auto"/>
        <w:right w:val="none" w:sz="0" w:space="0" w:color="auto"/>
      </w:divBdr>
    </w:div>
    <w:div w:id="1597327882">
      <w:bodyDiv w:val="1"/>
      <w:marLeft w:val="0"/>
      <w:marRight w:val="0"/>
      <w:marTop w:val="0"/>
      <w:marBottom w:val="0"/>
      <w:divBdr>
        <w:top w:val="none" w:sz="0" w:space="0" w:color="auto"/>
        <w:left w:val="none" w:sz="0" w:space="0" w:color="auto"/>
        <w:bottom w:val="none" w:sz="0" w:space="0" w:color="auto"/>
        <w:right w:val="none" w:sz="0" w:space="0" w:color="auto"/>
      </w:divBdr>
    </w:div>
    <w:div w:id="1604722014">
      <w:bodyDiv w:val="1"/>
      <w:marLeft w:val="0"/>
      <w:marRight w:val="0"/>
      <w:marTop w:val="0"/>
      <w:marBottom w:val="0"/>
      <w:divBdr>
        <w:top w:val="none" w:sz="0" w:space="0" w:color="auto"/>
        <w:left w:val="none" w:sz="0" w:space="0" w:color="auto"/>
        <w:bottom w:val="none" w:sz="0" w:space="0" w:color="auto"/>
        <w:right w:val="none" w:sz="0" w:space="0" w:color="auto"/>
      </w:divBdr>
      <w:divsChild>
        <w:div w:id="2065828188">
          <w:marLeft w:val="0"/>
          <w:marRight w:val="0"/>
          <w:marTop w:val="0"/>
          <w:marBottom w:val="0"/>
          <w:divBdr>
            <w:top w:val="none" w:sz="0" w:space="0" w:color="auto"/>
            <w:left w:val="none" w:sz="0" w:space="0" w:color="auto"/>
            <w:bottom w:val="none" w:sz="0" w:space="0" w:color="auto"/>
            <w:right w:val="none" w:sz="0" w:space="0" w:color="auto"/>
          </w:divBdr>
        </w:div>
        <w:div w:id="264653317">
          <w:marLeft w:val="0"/>
          <w:marRight w:val="0"/>
          <w:marTop w:val="0"/>
          <w:marBottom w:val="0"/>
          <w:divBdr>
            <w:top w:val="none" w:sz="0" w:space="0" w:color="auto"/>
            <w:left w:val="none" w:sz="0" w:space="0" w:color="auto"/>
            <w:bottom w:val="none" w:sz="0" w:space="0" w:color="auto"/>
            <w:right w:val="none" w:sz="0" w:space="0" w:color="auto"/>
          </w:divBdr>
        </w:div>
        <w:div w:id="837354582">
          <w:marLeft w:val="0"/>
          <w:marRight w:val="0"/>
          <w:marTop w:val="0"/>
          <w:marBottom w:val="0"/>
          <w:divBdr>
            <w:top w:val="none" w:sz="0" w:space="0" w:color="auto"/>
            <w:left w:val="none" w:sz="0" w:space="0" w:color="auto"/>
            <w:bottom w:val="none" w:sz="0" w:space="0" w:color="auto"/>
            <w:right w:val="none" w:sz="0" w:space="0" w:color="auto"/>
          </w:divBdr>
        </w:div>
        <w:div w:id="1303775138">
          <w:marLeft w:val="0"/>
          <w:marRight w:val="0"/>
          <w:marTop w:val="0"/>
          <w:marBottom w:val="0"/>
          <w:divBdr>
            <w:top w:val="none" w:sz="0" w:space="0" w:color="auto"/>
            <w:left w:val="none" w:sz="0" w:space="0" w:color="auto"/>
            <w:bottom w:val="none" w:sz="0" w:space="0" w:color="auto"/>
            <w:right w:val="none" w:sz="0" w:space="0" w:color="auto"/>
          </w:divBdr>
        </w:div>
        <w:div w:id="1513955311">
          <w:marLeft w:val="0"/>
          <w:marRight w:val="0"/>
          <w:marTop w:val="0"/>
          <w:marBottom w:val="0"/>
          <w:divBdr>
            <w:top w:val="none" w:sz="0" w:space="0" w:color="auto"/>
            <w:left w:val="none" w:sz="0" w:space="0" w:color="auto"/>
            <w:bottom w:val="none" w:sz="0" w:space="0" w:color="auto"/>
            <w:right w:val="none" w:sz="0" w:space="0" w:color="auto"/>
          </w:divBdr>
        </w:div>
        <w:div w:id="829104287">
          <w:marLeft w:val="0"/>
          <w:marRight w:val="0"/>
          <w:marTop w:val="0"/>
          <w:marBottom w:val="0"/>
          <w:divBdr>
            <w:top w:val="none" w:sz="0" w:space="0" w:color="auto"/>
            <w:left w:val="none" w:sz="0" w:space="0" w:color="auto"/>
            <w:bottom w:val="none" w:sz="0" w:space="0" w:color="auto"/>
            <w:right w:val="none" w:sz="0" w:space="0" w:color="auto"/>
          </w:divBdr>
        </w:div>
        <w:div w:id="1973711470">
          <w:marLeft w:val="0"/>
          <w:marRight w:val="0"/>
          <w:marTop w:val="0"/>
          <w:marBottom w:val="0"/>
          <w:divBdr>
            <w:top w:val="none" w:sz="0" w:space="0" w:color="auto"/>
            <w:left w:val="none" w:sz="0" w:space="0" w:color="auto"/>
            <w:bottom w:val="none" w:sz="0" w:space="0" w:color="auto"/>
            <w:right w:val="none" w:sz="0" w:space="0" w:color="auto"/>
          </w:divBdr>
        </w:div>
        <w:div w:id="127170591">
          <w:marLeft w:val="0"/>
          <w:marRight w:val="0"/>
          <w:marTop w:val="0"/>
          <w:marBottom w:val="0"/>
          <w:divBdr>
            <w:top w:val="none" w:sz="0" w:space="0" w:color="auto"/>
            <w:left w:val="none" w:sz="0" w:space="0" w:color="auto"/>
            <w:bottom w:val="none" w:sz="0" w:space="0" w:color="auto"/>
            <w:right w:val="none" w:sz="0" w:space="0" w:color="auto"/>
          </w:divBdr>
        </w:div>
        <w:div w:id="1855881215">
          <w:marLeft w:val="0"/>
          <w:marRight w:val="0"/>
          <w:marTop w:val="0"/>
          <w:marBottom w:val="0"/>
          <w:divBdr>
            <w:top w:val="none" w:sz="0" w:space="0" w:color="auto"/>
            <w:left w:val="none" w:sz="0" w:space="0" w:color="auto"/>
            <w:bottom w:val="none" w:sz="0" w:space="0" w:color="auto"/>
            <w:right w:val="none" w:sz="0" w:space="0" w:color="auto"/>
          </w:divBdr>
        </w:div>
        <w:div w:id="39406070">
          <w:marLeft w:val="0"/>
          <w:marRight w:val="0"/>
          <w:marTop w:val="0"/>
          <w:marBottom w:val="0"/>
          <w:divBdr>
            <w:top w:val="none" w:sz="0" w:space="0" w:color="auto"/>
            <w:left w:val="none" w:sz="0" w:space="0" w:color="auto"/>
            <w:bottom w:val="none" w:sz="0" w:space="0" w:color="auto"/>
            <w:right w:val="none" w:sz="0" w:space="0" w:color="auto"/>
          </w:divBdr>
        </w:div>
        <w:div w:id="2060205580">
          <w:marLeft w:val="0"/>
          <w:marRight w:val="0"/>
          <w:marTop w:val="0"/>
          <w:marBottom w:val="0"/>
          <w:divBdr>
            <w:top w:val="none" w:sz="0" w:space="0" w:color="auto"/>
            <w:left w:val="none" w:sz="0" w:space="0" w:color="auto"/>
            <w:bottom w:val="none" w:sz="0" w:space="0" w:color="auto"/>
            <w:right w:val="none" w:sz="0" w:space="0" w:color="auto"/>
          </w:divBdr>
        </w:div>
      </w:divsChild>
    </w:div>
    <w:div w:id="1611232992">
      <w:bodyDiv w:val="1"/>
      <w:marLeft w:val="0"/>
      <w:marRight w:val="0"/>
      <w:marTop w:val="0"/>
      <w:marBottom w:val="0"/>
      <w:divBdr>
        <w:top w:val="none" w:sz="0" w:space="0" w:color="auto"/>
        <w:left w:val="none" w:sz="0" w:space="0" w:color="auto"/>
        <w:bottom w:val="none" w:sz="0" w:space="0" w:color="auto"/>
        <w:right w:val="none" w:sz="0" w:space="0" w:color="auto"/>
      </w:divBdr>
      <w:divsChild>
        <w:div w:id="1796868476">
          <w:marLeft w:val="0"/>
          <w:marRight w:val="0"/>
          <w:marTop w:val="0"/>
          <w:marBottom w:val="0"/>
          <w:divBdr>
            <w:top w:val="none" w:sz="0" w:space="0" w:color="auto"/>
            <w:left w:val="none" w:sz="0" w:space="0" w:color="auto"/>
            <w:bottom w:val="none" w:sz="0" w:space="0" w:color="auto"/>
            <w:right w:val="none" w:sz="0" w:space="0" w:color="auto"/>
          </w:divBdr>
        </w:div>
        <w:div w:id="975062122">
          <w:marLeft w:val="0"/>
          <w:marRight w:val="0"/>
          <w:marTop w:val="0"/>
          <w:marBottom w:val="0"/>
          <w:divBdr>
            <w:top w:val="none" w:sz="0" w:space="0" w:color="auto"/>
            <w:left w:val="none" w:sz="0" w:space="0" w:color="auto"/>
            <w:bottom w:val="none" w:sz="0" w:space="0" w:color="auto"/>
            <w:right w:val="none" w:sz="0" w:space="0" w:color="auto"/>
          </w:divBdr>
        </w:div>
        <w:div w:id="656152730">
          <w:marLeft w:val="0"/>
          <w:marRight w:val="0"/>
          <w:marTop w:val="0"/>
          <w:marBottom w:val="0"/>
          <w:divBdr>
            <w:top w:val="none" w:sz="0" w:space="0" w:color="auto"/>
            <w:left w:val="none" w:sz="0" w:space="0" w:color="auto"/>
            <w:bottom w:val="none" w:sz="0" w:space="0" w:color="auto"/>
            <w:right w:val="none" w:sz="0" w:space="0" w:color="auto"/>
          </w:divBdr>
        </w:div>
      </w:divsChild>
    </w:div>
    <w:div w:id="1623346774">
      <w:bodyDiv w:val="1"/>
      <w:marLeft w:val="0"/>
      <w:marRight w:val="0"/>
      <w:marTop w:val="0"/>
      <w:marBottom w:val="0"/>
      <w:divBdr>
        <w:top w:val="none" w:sz="0" w:space="0" w:color="auto"/>
        <w:left w:val="none" w:sz="0" w:space="0" w:color="auto"/>
        <w:bottom w:val="none" w:sz="0" w:space="0" w:color="auto"/>
        <w:right w:val="none" w:sz="0" w:space="0" w:color="auto"/>
      </w:divBdr>
    </w:div>
    <w:div w:id="1629971333">
      <w:bodyDiv w:val="1"/>
      <w:marLeft w:val="0"/>
      <w:marRight w:val="0"/>
      <w:marTop w:val="0"/>
      <w:marBottom w:val="0"/>
      <w:divBdr>
        <w:top w:val="none" w:sz="0" w:space="0" w:color="auto"/>
        <w:left w:val="none" w:sz="0" w:space="0" w:color="auto"/>
        <w:bottom w:val="none" w:sz="0" w:space="0" w:color="auto"/>
        <w:right w:val="none" w:sz="0" w:space="0" w:color="auto"/>
      </w:divBdr>
    </w:div>
    <w:div w:id="1631403209">
      <w:bodyDiv w:val="1"/>
      <w:marLeft w:val="0"/>
      <w:marRight w:val="0"/>
      <w:marTop w:val="0"/>
      <w:marBottom w:val="0"/>
      <w:divBdr>
        <w:top w:val="none" w:sz="0" w:space="0" w:color="auto"/>
        <w:left w:val="none" w:sz="0" w:space="0" w:color="auto"/>
        <w:bottom w:val="none" w:sz="0" w:space="0" w:color="auto"/>
        <w:right w:val="none" w:sz="0" w:space="0" w:color="auto"/>
      </w:divBdr>
    </w:div>
    <w:div w:id="1649624803">
      <w:bodyDiv w:val="1"/>
      <w:marLeft w:val="0"/>
      <w:marRight w:val="0"/>
      <w:marTop w:val="0"/>
      <w:marBottom w:val="0"/>
      <w:divBdr>
        <w:top w:val="none" w:sz="0" w:space="0" w:color="auto"/>
        <w:left w:val="none" w:sz="0" w:space="0" w:color="auto"/>
        <w:bottom w:val="none" w:sz="0" w:space="0" w:color="auto"/>
        <w:right w:val="none" w:sz="0" w:space="0" w:color="auto"/>
      </w:divBdr>
    </w:div>
    <w:div w:id="1650010552">
      <w:bodyDiv w:val="1"/>
      <w:marLeft w:val="0"/>
      <w:marRight w:val="0"/>
      <w:marTop w:val="0"/>
      <w:marBottom w:val="0"/>
      <w:divBdr>
        <w:top w:val="none" w:sz="0" w:space="0" w:color="auto"/>
        <w:left w:val="none" w:sz="0" w:space="0" w:color="auto"/>
        <w:bottom w:val="none" w:sz="0" w:space="0" w:color="auto"/>
        <w:right w:val="none" w:sz="0" w:space="0" w:color="auto"/>
      </w:divBdr>
    </w:div>
    <w:div w:id="1653018639">
      <w:bodyDiv w:val="1"/>
      <w:marLeft w:val="0"/>
      <w:marRight w:val="0"/>
      <w:marTop w:val="0"/>
      <w:marBottom w:val="0"/>
      <w:divBdr>
        <w:top w:val="none" w:sz="0" w:space="0" w:color="auto"/>
        <w:left w:val="none" w:sz="0" w:space="0" w:color="auto"/>
        <w:bottom w:val="none" w:sz="0" w:space="0" w:color="auto"/>
        <w:right w:val="none" w:sz="0" w:space="0" w:color="auto"/>
      </w:divBdr>
    </w:div>
    <w:div w:id="1657106170">
      <w:bodyDiv w:val="1"/>
      <w:marLeft w:val="0"/>
      <w:marRight w:val="0"/>
      <w:marTop w:val="0"/>
      <w:marBottom w:val="0"/>
      <w:divBdr>
        <w:top w:val="none" w:sz="0" w:space="0" w:color="auto"/>
        <w:left w:val="none" w:sz="0" w:space="0" w:color="auto"/>
        <w:bottom w:val="none" w:sz="0" w:space="0" w:color="auto"/>
        <w:right w:val="none" w:sz="0" w:space="0" w:color="auto"/>
      </w:divBdr>
    </w:div>
    <w:div w:id="1657612013">
      <w:bodyDiv w:val="1"/>
      <w:marLeft w:val="0"/>
      <w:marRight w:val="0"/>
      <w:marTop w:val="0"/>
      <w:marBottom w:val="0"/>
      <w:divBdr>
        <w:top w:val="none" w:sz="0" w:space="0" w:color="auto"/>
        <w:left w:val="none" w:sz="0" w:space="0" w:color="auto"/>
        <w:bottom w:val="none" w:sz="0" w:space="0" w:color="auto"/>
        <w:right w:val="none" w:sz="0" w:space="0" w:color="auto"/>
      </w:divBdr>
    </w:div>
    <w:div w:id="1659914868">
      <w:bodyDiv w:val="1"/>
      <w:marLeft w:val="0"/>
      <w:marRight w:val="0"/>
      <w:marTop w:val="0"/>
      <w:marBottom w:val="0"/>
      <w:divBdr>
        <w:top w:val="none" w:sz="0" w:space="0" w:color="auto"/>
        <w:left w:val="none" w:sz="0" w:space="0" w:color="auto"/>
        <w:bottom w:val="none" w:sz="0" w:space="0" w:color="auto"/>
        <w:right w:val="none" w:sz="0" w:space="0" w:color="auto"/>
      </w:divBdr>
      <w:divsChild>
        <w:div w:id="717048670">
          <w:marLeft w:val="0"/>
          <w:marRight w:val="0"/>
          <w:marTop w:val="0"/>
          <w:marBottom w:val="0"/>
          <w:divBdr>
            <w:top w:val="none" w:sz="0" w:space="0" w:color="auto"/>
            <w:left w:val="none" w:sz="0" w:space="0" w:color="auto"/>
            <w:bottom w:val="none" w:sz="0" w:space="0" w:color="auto"/>
            <w:right w:val="none" w:sz="0" w:space="0" w:color="auto"/>
          </w:divBdr>
          <w:divsChild>
            <w:div w:id="1801461546">
              <w:marLeft w:val="0"/>
              <w:marRight w:val="0"/>
              <w:marTop w:val="0"/>
              <w:marBottom w:val="0"/>
              <w:divBdr>
                <w:top w:val="none" w:sz="0" w:space="0" w:color="auto"/>
                <w:left w:val="none" w:sz="0" w:space="0" w:color="auto"/>
                <w:bottom w:val="none" w:sz="0" w:space="0" w:color="auto"/>
                <w:right w:val="none" w:sz="0" w:space="0" w:color="auto"/>
              </w:divBdr>
              <w:divsChild>
                <w:div w:id="4267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24830">
      <w:bodyDiv w:val="1"/>
      <w:marLeft w:val="0"/>
      <w:marRight w:val="0"/>
      <w:marTop w:val="0"/>
      <w:marBottom w:val="0"/>
      <w:divBdr>
        <w:top w:val="none" w:sz="0" w:space="0" w:color="auto"/>
        <w:left w:val="none" w:sz="0" w:space="0" w:color="auto"/>
        <w:bottom w:val="none" w:sz="0" w:space="0" w:color="auto"/>
        <w:right w:val="none" w:sz="0" w:space="0" w:color="auto"/>
      </w:divBdr>
    </w:div>
    <w:div w:id="1685668272">
      <w:bodyDiv w:val="1"/>
      <w:marLeft w:val="0"/>
      <w:marRight w:val="0"/>
      <w:marTop w:val="0"/>
      <w:marBottom w:val="0"/>
      <w:divBdr>
        <w:top w:val="none" w:sz="0" w:space="0" w:color="auto"/>
        <w:left w:val="none" w:sz="0" w:space="0" w:color="auto"/>
        <w:bottom w:val="none" w:sz="0" w:space="0" w:color="auto"/>
        <w:right w:val="none" w:sz="0" w:space="0" w:color="auto"/>
      </w:divBdr>
      <w:divsChild>
        <w:div w:id="1945188949">
          <w:marLeft w:val="0"/>
          <w:marRight w:val="0"/>
          <w:marTop w:val="0"/>
          <w:marBottom w:val="0"/>
          <w:divBdr>
            <w:top w:val="none" w:sz="0" w:space="0" w:color="auto"/>
            <w:left w:val="none" w:sz="0" w:space="0" w:color="auto"/>
            <w:bottom w:val="none" w:sz="0" w:space="0" w:color="auto"/>
            <w:right w:val="none" w:sz="0" w:space="0" w:color="auto"/>
          </w:divBdr>
          <w:divsChild>
            <w:div w:id="281503821">
              <w:marLeft w:val="0"/>
              <w:marRight w:val="0"/>
              <w:marTop w:val="0"/>
              <w:marBottom w:val="0"/>
              <w:divBdr>
                <w:top w:val="none" w:sz="0" w:space="0" w:color="auto"/>
                <w:left w:val="none" w:sz="0" w:space="0" w:color="auto"/>
                <w:bottom w:val="none" w:sz="0" w:space="0" w:color="auto"/>
                <w:right w:val="none" w:sz="0" w:space="0" w:color="auto"/>
              </w:divBdr>
              <w:divsChild>
                <w:div w:id="8731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785581">
      <w:bodyDiv w:val="1"/>
      <w:marLeft w:val="0"/>
      <w:marRight w:val="0"/>
      <w:marTop w:val="0"/>
      <w:marBottom w:val="0"/>
      <w:divBdr>
        <w:top w:val="none" w:sz="0" w:space="0" w:color="auto"/>
        <w:left w:val="none" w:sz="0" w:space="0" w:color="auto"/>
        <w:bottom w:val="none" w:sz="0" w:space="0" w:color="auto"/>
        <w:right w:val="none" w:sz="0" w:space="0" w:color="auto"/>
      </w:divBdr>
    </w:div>
    <w:div w:id="1688017667">
      <w:bodyDiv w:val="1"/>
      <w:marLeft w:val="0"/>
      <w:marRight w:val="0"/>
      <w:marTop w:val="0"/>
      <w:marBottom w:val="0"/>
      <w:divBdr>
        <w:top w:val="none" w:sz="0" w:space="0" w:color="auto"/>
        <w:left w:val="none" w:sz="0" w:space="0" w:color="auto"/>
        <w:bottom w:val="none" w:sz="0" w:space="0" w:color="auto"/>
        <w:right w:val="none" w:sz="0" w:space="0" w:color="auto"/>
      </w:divBdr>
      <w:divsChild>
        <w:div w:id="155416523">
          <w:marLeft w:val="0"/>
          <w:marRight w:val="0"/>
          <w:marTop w:val="0"/>
          <w:marBottom w:val="0"/>
          <w:divBdr>
            <w:top w:val="none" w:sz="0" w:space="0" w:color="auto"/>
            <w:left w:val="none" w:sz="0" w:space="0" w:color="auto"/>
            <w:bottom w:val="none" w:sz="0" w:space="0" w:color="auto"/>
            <w:right w:val="none" w:sz="0" w:space="0" w:color="auto"/>
          </w:divBdr>
          <w:divsChild>
            <w:div w:id="889075372">
              <w:marLeft w:val="0"/>
              <w:marRight w:val="0"/>
              <w:marTop w:val="0"/>
              <w:marBottom w:val="0"/>
              <w:divBdr>
                <w:top w:val="none" w:sz="0" w:space="0" w:color="auto"/>
                <w:left w:val="none" w:sz="0" w:space="0" w:color="auto"/>
                <w:bottom w:val="none" w:sz="0" w:space="0" w:color="auto"/>
                <w:right w:val="none" w:sz="0" w:space="0" w:color="auto"/>
              </w:divBdr>
            </w:div>
          </w:divsChild>
        </w:div>
        <w:div w:id="468867542">
          <w:marLeft w:val="0"/>
          <w:marRight w:val="0"/>
          <w:marTop w:val="0"/>
          <w:marBottom w:val="0"/>
          <w:divBdr>
            <w:top w:val="none" w:sz="0" w:space="0" w:color="auto"/>
            <w:left w:val="none" w:sz="0" w:space="0" w:color="auto"/>
            <w:bottom w:val="none" w:sz="0" w:space="0" w:color="auto"/>
            <w:right w:val="none" w:sz="0" w:space="0" w:color="auto"/>
          </w:divBdr>
          <w:divsChild>
            <w:div w:id="148638748">
              <w:marLeft w:val="0"/>
              <w:marRight w:val="0"/>
              <w:marTop w:val="0"/>
              <w:marBottom w:val="0"/>
              <w:divBdr>
                <w:top w:val="none" w:sz="0" w:space="0" w:color="auto"/>
                <w:left w:val="none" w:sz="0" w:space="0" w:color="auto"/>
                <w:bottom w:val="none" w:sz="0" w:space="0" w:color="auto"/>
                <w:right w:val="none" w:sz="0" w:space="0" w:color="auto"/>
              </w:divBdr>
              <w:divsChild>
                <w:div w:id="16889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2734">
          <w:marLeft w:val="0"/>
          <w:marRight w:val="0"/>
          <w:marTop w:val="0"/>
          <w:marBottom w:val="0"/>
          <w:divBdr>
            <w:top w:val="none" w:sz="0" w:space="0" w:color="auto"/>
            <w:left w:val="none" w:sz="0" w:space="0" w:color="auto"/>
            <w:bottom w:val="none" w:sz="0" w:space="0" w:color="auto"/>
            <w:right w:val="none" w:sz="0" w:space="0" w:color="auto"/>
          </w:divBdr>
          <w:divsChild>
            <w:div w:id="2212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8810">
      <w:bodyDiv w:val="1"/>
      <w:marLeft w:val="0"/>
      <w:marRight w:val="0"/>
      <w:marTop w:val="0"/>
      <w:marBottom w:val="0"/>
      <w:divBdr>
        <w:top w:val="none" w:sz="0" w:space="0" w:color="auto"/>
        <w:left w:val="none" w:sz="0" w:space="0" w:color="auto"/>
        <w:bottom w:val="none" w:sz="0" w:space="0" w:color="auto"/>
        <w:right w:val="none" w:sz="0" w:space="0" w:color="auto"/>
      </w:divBdr>
    </w:div>
    <w:div w:id="1692217449">
      <w:bodyDiv w:val="1"/>
      <w:marLeft w:val="0"/>
      <w:marRight w:val="0"/>
      <w:marTop w:val="0"/>
      <w:marBottom w:val="0"/>
      <w:divBdr>
        <w:top w:val="none" w:sz="0" w:space="0" w:color="auto"/>
        <w:left w:val="none" w:sz="0" w:space="0" w:color="auto"/>
        <w:bottom w:val="none" w:sz="0" w:space="0" w:color="auto"/>
        <w:right w:val="none" w:sz="0" w:space="0" w:color="auto"/>
      </w:divBdr>
    </w:div>
    <w:div w:id="1692608673">
      <w:bodyDiv w:val="1"/>
      <w:marLeft w:val="0"/>
      <w:marRight w:val="0"/>
      <w:marTop w:val="0"/>
      <w:marBottom w:val="0"/>
      <w:divBdr>
        <w:top w:val="none" w:sz="0" w:space="0" w:color="auto"/>
        <w:left w:val="none" w:sz="0" w:space="0" w:color="auto"/>
        <w:bottom w:val="none" w:sz="0" w:space="0" w:color="auto"/>
        <w:right w:val="none" w:sz="0" w:space="0" w:color="auto"/>
      </w:divBdr>
    </w:div>
    <w:div w:id="1696492806">
      <w:bodyDiv w:val="1"/>
      <w:marLeft w:val="0"/>
      <w:marRight w:val="0"/>
      <w:marTop w:val="0"/>
      <w:marBottom w:val="0"/>
      <w:divBdr>
        <w:top w:val="none" w:sz="0" w:space="0" w:color="auto"/>
        <w:left w:val="none" w:sz="0" w:space="0" w:color="auto"/>
        <w:bottom w:val="none" w:sz="0" w:space="0" w:color="auto"/>
        <w:right w:val="none" w:sz="0" w:space="0" w:color="auto"/>
      </w:divBdr>
    </w:div>
    <w:div w:id="1736397184">
      <w:bodyDiv w:val="1"/>
      <w:marLeft w:val="0"/>
      <w:marRight w:val="0"/>
      <w:marTop w:val="0"/>
      <w:marBottom w:val="0"/>
      <w:divBdr>
        <w:top w:val="none" w:sz="0" w:space="0" w:color="auto"/>
        <w:left w:val="none" w:sz="0" w:space="0" w:color="auto"/>
        <w:bottom w:val="none" w:sz="0" w:space="0" w:color="auto"/>
        <w:right w:val="none" w:sz="0" w:space="0" w:color="auto"/>
      </w:divBdr>
    </w:div>
    <w:div w:id="1742948214">
      <w:bodyDiv w:val="1"/>
      <w:marLeft w:val="0"/>
      <w:marRight w:val="0"/>
      <w:marTop w:val="0"/>
      <w:marBottom w:val="0"/>
      <w:divBdr>
        <w:top w:val="none" w:sz="0" w:space="0" w:color="auto"/>
        <w:left w:val="none" w:sz="0" w:space="0" w:color="auto"/>
        <w:bottom w:val="none" w:sz="0" w:space="0" w:color="auto"/>
        <w:right w:val="none" w:sz="0" w:space="0" w:color="auto"/>
      </w:divBdr>
    </w:div>
    <w:div w:id="1745909283">
      <w:bodyDiv w:val="1"/>
      <w:marLeft w:val="0"/>
      <w:marRight w:val="0"/>
      <w:marTop w:val="0"/>
      <w:marBottom w:val="0"/>
      <w:divBdr>
        <w:top w:val="none" w:sz="0" w:space="0" w:color="auto"/>
        <w:left w:val="none" w:sz="0" w:space="0" w:color="auto"/>
        <w:bottom w:val="none" w:sz="0" w:space="0" w:color="auto"/>
        <w:right w:val="none" w:sz="0" w:space="0" w:color="auto"/>
      </w:divBdr>
    </w:div>
    <w:div w:id="1751808166">
      <w:bodyDiv w:val="1"/>
      <w:marLeft w:val="0"/>
      <w:marRight w:val="0"/>
      <w:marTop w:val="0"/>
      <w:marBottom w:val="0"/>
      <w:divBdr>
        <w:top w:val="none" w:sz="0" w:space="0" w:color="auto"/>
        <w:left w:val="none" w:sz="0" w:space="0" w:color="auto"/>
        <w:bottom w:val="none" w:sz="0" w:space="0" w:color="auto"/>
        <w:right w:val="none" w:sz="0" w:space="0" w:color="auto"/>
      </w:divBdr>
      <w:divsChild>
        <w:div w:id="1006596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34557">
              <w:marLeft w:val="0"/>
              <w:marRight w:val="0"/>
              <w:marTop w:val="0"/>
              <w:marBottom w:val="0"/>
              <w:divBdr>
                <w:top w:val="none" w:sz="0" w:space="0" w:color="auto"/>
                <w:left w:val="none" w:sz="0" w:space="0" w:color="auto"/>
                <w:bottom w:val="none" w:sz="0" w:space="0" w:color="auto"/>
                <w:right w:val="none" w:sz="0" w:space="0" w:color="auto"/>
              </w:divBdr>
              <w:divsChild>
                <w:div w:id="427771839">
                  <w:marLeft w:val="0"/>
                  <w:marRight w:val="0"/>
                  <w:marTop w:val="0"/>
                  <w:marBottom w:val="0"/>
                  <w:divBdr>
                    <w:top w:val="none" w:sz="0" w:space="0" w:color="auto"/>
                    <w:left w:val="none" w:sz="0" w:space="0" w:color="auto"/>
                    <w:bottom w:val="none" w:sz="0" w:space="0" w:color="auto"/>
                    <w:right w:val="none" w:sz="0" w:space="0" w:color="auto"/>
                  </w:divBdr>
                  <w:divsChild>
                    <w:div w:id="586156760">
                      <w:marLeft w:val="0"/>
                      <w:marRight w:val="0"/>
                      <w:marTop w:val="0"/>
                      <w:marBottom w:val="0"/>
                      <w:divBdr>
                        <w:top w:val="none" w:sz="0" w:space="0" w:color="auto"/>
                        <w:left w:val="none" w:sz="0" w:space="0" w:color="auto"/>
                        <w:bottom w:val="none" w:sz="0" w:space="0" w:color="auto"/>
                        <w:right w:val="none" w:sz="0" w:space="0" w:color="auto"/>
                      </w:divBdr>
                      <w:divsChild>
                        <w:div w:id="118351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715038">
      <w:bodyDiv w:val="1"/>
      <w:marLeft w:val="0"/>
      <w:marRight w:val="0"/>
      <w:marTop w:val="0"/>
      <w:marBottom w:val="0"/>
      <w:divBdr>
        <w:top w:val="none" w:sz="0" w:space="0" w:color="auto"/>
        <w:left w:val="none" w:sz="0" w:space="0" w:color="auto"/>
        <w:bottom w:val="none" w:sz="0" w:space="0" w:color="auto"/>
        <w:right w:val="none" w:sz="0" w:space="0" w:color="auto"/>
      </w:divBdr>
    </w:div>
    <w:div w:id="1761834649">
      <w:bodyDiv w:val="1"/>
      <w:marLeft w:val="0"/>
      <w:marRight w:val="0"/>
      <w:marTop w:val="0"/>
      <w:marBottom w:val="0"/>
      <w:divBdr>
        <w:top w:val="none" w:sz="0" w:space="0" w:color="auto"/>
        <w:left w:val="none" w:sz="0" w:space="0" w:color="auto"/>
        <w:bottom w:val="none" w:sz="0" w:space="0" w:color="auto"/>
        <w:right w:val="none" w:sz="0" w:space="0" w:color="auto"/>
      </w:divBdr>
      <w:divsChild>
        <w:div w:id="1082944292">
          <w:marLeft w:val="0"/>
          <w:marRight w:val="0"/>
          <w:marTop w:val="0"/>
          <w:marBottom w:val="0"/>
          <w:divBdr>
            <w:top w:val="none" w:sz="0" w:space="0" w:color="auto"/>
            <w:left w:val="none" w:sz="0" w:space="0" w:color="auto"/>
            <w:bottom w:val="none" w:sz="0" w:space="0" w:color="auto"/>
            <w:right w:val="none" w:sz="0" w:space="0" w:color="auto"/>
          </w:divBdr>
          <w:divsChild>
            <w:div w:id="1925913447">
              <w:marLeft w:val="0"/>
              <w:marRight w:val="0"/>
              <w:marTop w:val="0"/>
              <w:marBottom w:val="0"/>
              <w:divBdr>
                <w:top w:val="none" w:sz="0" w:space="0" w:color="auto"/>
                <w:left w:val="none" w:sz="0" w:space="0" w:color="auto"/>
                <w:bottom w:val="none" w:sz="0" w:space="0" w:color="auto"/>
                <w:right w:val="none" w:sz="0" w:space="0" w:color="auto"/>
              </w:divBdr>
              <w:divsChild>
                <w:div w:id="81881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19401">
      <w:bodyDiv w:val="1"/>
      <w:marLeft w:val="0"/>
      <w:marRight w:val="0"/>
      <w:marTop w:val="0"/>
      <w:marBottom w:val="0"/>
      <w:divBdr>
        <w:top w:val="none" w:sz="0" w:space="0" w:color="auto"/>
        <w:left w:val="none" w:sz="0" w:space="0" w:color="auto"/>
        <w:bottom w:val="none" w:sz="0" w:space="0" w:color="auto"/>
        <w:right w:val="none" w:sz="0" w:space="0" w:color="auto"/>
      </w:divBdr>
    </w:div>
    <w:div w:id="1784417496">
      <w:bodyDiv w:val="1"/>
      <w:marLeft w:val="0"/>
      <w:marRight w:val="0"/>
      <w:marTop w:val="0"/>
      <w:marBottom w:val="0"/>
      <w:divBdr>
        <w:top w:val="none" w:sz="0" w:space="0" w:color="auto"/>
        <w:left w:val="none" w:sz="0" w:space="0" w:color="auto"/>
        <w:bottom w:val="none" w:sz="0" w:space="0" w:color="auto"/>
        <w:right w:val="none" w:sz="0" w:space="0" w:color="auto"/>
      </w:divBdr>
    </w:div>
    <w:div w:id="1801605494">
      <w:bodyDiv w:val="1"/>
      <w:marLeft w:val="0"/>
      <w:marRight w:val="0"/>
      <w:marTop w:val="0"/>
      <w:marBottom w:val="0"/>
      <w:divBdr>
        <w:top w:val="none" w:sz="0" w:space="0" w:color="auto"/>
        <w:left w:val="none" w:sz="0" w:space="0" w:color="auto"/>
        <w:bottom w:val="none" w:sz="0" w:space="0" w:color="auto"/>
        <w:right w:val="none" w:sz="0" w:space="0" w:color="auto"/>
      </w:divBdr>
    </w:div>
    <w:div w:id="1815640889">
      <w:bodyDiv w:val="1"/>
      <w:marLeft w:val="0"/>
      <w:marRight w:val="0"/>
      <w:marTop w:val="0"/>
      <w:marBottom w:val="0"/>
      <w:divBdr>
        <w:top w:val="none" w:sz="0" w:space="0" w:color="auto"/>
        <w:left w:val="none" w:sz="0" w:space="0" w:color="auto"/>
        <w:bottom w:val="none" w:sz="0" w:space="0" w:color="auto"/>
        <w:right w:val="none" w:sz="0" w:space="0" w:color="auto"/>
      </w:divBdr>
    </w:div>
    <w:div w:id="1832408863">
      <w:bodyDiv w:val="1"/>
      <w:marLeft w:val="0"/>
      <w:marRight w:val="0"/>
      <w:marTop w:val="0"/>
      <w:marBottom w:val="0"/>
      <w:divBdr>
        <w:top w:val="none" w:sz="0" w:space="0" w:color="auto"/>
        <w:left w:val="none" w:sz="0" w:space="0" w:color="auto"/>
        <w:bottom w:val="none" w:sz="0" w:space="0" w:color="auto"/>
        <w:right w:val="none" w:sz="0" w:space="0" w:color="auto"/>
      </w:divBdr>
    </w:div>
    <w:div w:id="1835486141">
      <w:bodyDiv w:val="1"/>
      <w:marLeft w:val="0"/>
      <w:marRight w:val="0"/>
      <w:marTop w:val="0"/>
      <w:marBottom w:val="0"/>
      <w:divBdr>
        <w:top w:val="none" w:sz="0" w:space="0" w:color="auto"/>
        <w:left w:val="none" w:sz="0" w:space="0" w:color="auto"/>
        <w:bottom w:val="none" w:sz="0" w:space="0" w:color="auto"/>
        <w:right w:val="none" w:sz="0" w:space="0" w:color="auto"/>
      </w:divBdr>
    </w:div>
    <w:div w:id="1836804295">
      <w:bodyDiv w:val="1"/>
      <w:marLeft w:val="0"/>
      <w:marRight w:val="0"/>
      <w:marTop w:val="0"/>
      <w:marBottom w:val="0"/>
      <w:divBdr>
        <w:top w:val="none" w:sz="0" w:space="0" w:color="auto"/>
        <w:left w:val="none" w:sz="0" w:space="0" w:color="auto"/>
        <w:bottom w:val="none" w:sz="0" w:space="0" w:color="auto"/>
        <w:right w:val="none" w:sz="0" w:space="0" w:color="auto"/>
      </w:divBdr>
    </w:div>
    <w:div w:id="1841389907">
      <w:bodyDiv w:val="1"/>
      <w:marLeft w:val="0"/>
      <w:marRight w:val="0"/>
      <w:marTop w:val="0"/>
      <w:marBottom w:val="0"/>
      <w:divBdr>
        <w:top w:val="none" w:sz="0" w:space="0" w:color="auto"/>
        <w:left w:val="none" w:sz="0" w:space="0" w:color="auto"/>
        <w:bottom w:val="none" w:sz="0" w:space="0" w:color="auto"/>
        <w:right w:val="none" w:sz="0" w:space="0" w:color="auto"/>
      </w:divBdr>
    </w:div>
    <w:div w:id="1841771580">
      <w:bodyDiv w:val="1"/>
      <w:marLeft w:val="0"/>
      <w:marRight w:val="0"/>
      <w:marTop w:val="0"/>
      <w:marBottom w:val="0"/>
      <w:divBdr>
        <w:top w:val="none" w:sz="0" w:space="0" w:color="auto"/>
        <w:left w:val="none" w:sz="0" w:space="0" w:color="auto"/>
        <w:bottom w:val="none" w:sz="0" w:space="0" w:color="auto"/>
        <w:right w:val="none" w:sz="0" w:space="0" w:color="auto"/>
      </w:divBdr>
    </w:div>
    <w:div w:id="1850289471">
      <w:bodyDiv w:val="1"/>
      <w:marLeft w:val="0"/>
      <w:marRight w:val="0"/>
      <w:marTop w:val="0"/>
      <w:marBottom w:val="0"/>
      <w:divBdr>
        <w:top w:val="none" w:sz="0" w:space="0" w:color="auto"/>
        <w:left w:val="none" w:sz="0" w:space="0" w:color="auto"/>
        <w:bottom w:val="none" w:sz="0" w:space="0" w:color="auto"/>
        <w:right w:val="none" w:sz="0" w:space="0" w:color="auto"/>
      </w:divBdr>
    </w:div>
    <w:div w:id="1851990681">
      <w:bodyDiv w:val="1"/>
      <w:marLeft w:val="0"/>
      <w:marRight w:val="0"/>
      <w:marTop w:val="0"/>
      <w:marBottom w:val="0"/>
      <w:divBdr>
        <w:top w:val="none" w:sz="0" w:space="0" w:color="auto"/>
        <w:left w:val="none" w:sz="0" w:space="0" w:color="auto"/>
        <w:bottom w:val="none" w:sz="0" w:space="0" w:color="auto"/>
        <w:right w:val="none" w:sz="0" w:space="0" w:color="auto"/>
      </w:divBdr>
    </w:div>
    <w:div w:id="1853256008">
      <w:bodyDiv w:val="1"/>
      <w:marLeft w:val="0"/>
      <w:marRight w:val="0"/>
      <w:marTop w:val="0"/>
      <w:marBottom w:val="0"/>
      <w:divBdr>
        <w:top w:val="none" w:sz="0" w:space="0" w:color="auto"/>
        <w:left w:val="none" w:sz="0" w:space="0" w:color="auto"/>
        <w:bottom w:val="none" w:sz="0" w:space="0" w:color="auto"/>
        <w:right w:val="none" w:sz="0" w:space="0" w:color="auto"/>
      </w:divBdr>
    </w:div>
    <w:div w:id="1872375324">
      <w:bodyDiv w:val="1"/>
      <w:marLeft w:val="0"/>
      <w:marRight w:val="0"/>
      <w:marTop w:val="0"/>
      <w:marBottom w:val="0"/>
      <w:divBdr>
        <w:top w:val="none" w:sz="0" w:space="0" w:color="auto"/>
        <w:left w:val="none" w:sz="0" w:space="0" w:color="auto"/>
        <w:bottom w:val="none" w:sz="0" w:space="0" w:color="auto"/>
        <w:right w:val="none" w:sz="0" w:space="0" w:color="auto"/>
      </w:divBdr>
    </w:div>
    <w:div w:id="1875844905">
      <w:bodyDiv w:val="1"/>
      <w:marLeft w:val="0"/>
      <w:marRight w:val="0"/>
      <w:marTop w:val="0"/>
      <w:marBottom w:val="0"/>
      <w:divBdr>
        <w:top w:val="none" w:sz="0" w:space="0" w:color="auto"/>
        <w:left w:val="none" w:sz="0" w:space="0" w:color="auto"/>
        <w:bottom w:val="none" w:sz="0" w:space="0" w:color="auto"/>
        <w:right w:val="none" w:sz="0" w:space="0" w:color="auto"/>
      </w:divBdr>
    </w:div>
    <w:div w:id="1880777568">
      <w:bodyDiv w:val="1"/>
      <w:marLeft w:val="0"/>
      <w:marRight w:val="0"/>
      <w:marTop w:val="0"/>
      <w:marBottom w:val="0"/>
      <w:divBdr>
        <w:top w:val="none" w:sz="0" w:space="0" w:color="auto"/>
        <w:left w:val="none" w:sz="0" w:space="0" w:color="auto"/>
        <w:bottom w:val="none" w:sz="0" w:space="0" w:color="auto"/>
        <w:right w:val="none" w:sz="0" w:space="0" w:color="auto"/>
      </w:divBdr>
      <w:divsChild>
        <w:div w:id="1749157948">
          <w:marLeft w:val="0"/>
          <w:marRight w:val="0"/>
          <w:marTop w:val="0"/>
          <w:marBottom w:val="0"/>
          <w:divBdr>
            <w:top w:val="none" w:sz="0" w:space="0" w:color="auto"/>
            <w:left w:val="none" w:sz="0" w:space="0" w:color="auto"/>
            <w:bottom w:val="none" w:sz="0" w:space="0" w:color="auto"/>
            <w:right w:val="none" w:sz="0" w:space="0" w:color="auto"/>
          </w:divBdr>
          <w:divsChild>
            <w:div w:id="294875176">
              <w:marLeft w:val="0"/>
              <w:marRight w:val="0"/>
              <w:marTop w:val="0"/>
              <w:marBottom w:val="0"/>
              <w:divBdr>
                <w:top w:val="none" w:sz="0" w:space="0" w:color="auto"/>
                <w:left w:val="none" w:sz="0" w:space="0" w:color="auto"/>
                <w:bottom w:val="none" w:sz="0" w:space="0" w:color="auto"/>
                <w:right w:val="none" w:sz="0" w:space="0" w:color="auto"/>
              </w:divBdr>
              <w:divsChild>
                <w:div w:id="54043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51125">
      <w:bodyDiv w:val="1"/>
      <w:marLeft w:val="0"/>
      <w:marRight w:val="0"/>
      <w:marTop w:val="0"/>
      <w:marBottom w:val="0"/>
      <w:divBdr>
        <w:top w:val="none" w:sz="0" w:space="0" w:color="auto"/>
        <w:left w:val="none" w:sz="0" w:space="0" w:color="auto"/>
        <w:bottom w:val="none" w:sz="0" w:space="0" w:color="auto"/>
        <w:right w:val="none" w:sz="0" w:space="0" w:color="auto"/>
      </w:divBdr>
    </w:div>
    <w:div w:id="1887375692">
      <w:bodyDiv w:val="1"/>
      <w:marLeft w:val="0"/>
      <w:marRight w:val="0"/>
      <w:marTop w:val="0"/>
      <w:marBottom w:val="0"/>
      <w:divBdr>
        <w:top w:val="none" w:sz="0" w:space="0" w:color="auto"/>
        <w:left w:val="none" w:sz="0" w:space="0" w:color="auto"/>
        <w:bottom w:val="none" w:sz="0" w:space="0" w:color="auto"/>
        <w:right w:val="none" w:sz="0" w:space="0" w:color="auto"/>
      </w:divBdr>
    </w:div>
    <w:div w:id="1887911240">
      <w:bodyDiv w:val="1"/>
      <w:marLeft w:val="0"/>
      <w:marRight w:val="0"/>
      <w:marTop w:val="0"/>
      <w:marBottom w:val="0"/>
      <w:divBdr>
        <w:top w:val="none" w:sz="0" w:space="0" w:color="auto"/>
        <w:left w:val="none" w:sz="0" w:space="0" w:color="auto"/>
        <w:bottom w:val="none" w:sz="0" w:space="0" w:color="auto"/>
        <w:right w:val="none" w:sz="0" w:space="0" w:color="auto"/>
      </w:divBdr>
      <w:divsChild>
        <w:div w:id="1066341971">
          <w:marLeft w:val="0"/>
          <w:marRight w:val="0"/>
          <w:marTop w:val="0"/>
          <w:marBottom w:val="0"/>
          <w:divBdr>
            <w:top w:val="none" w:sz="0" w:space="0" w:color="auto"/>
            <w:left w:val="none" w:sz="0" w:space="0" w:color="auto"/>
            <w:bottom w:val="none" w:sz="0" w:space="0" w:color="auto"/>
            <w:right w:val="none" w:sz="0" w:space="0" w:color="auto"/>
          </w:divBdr>
          <w:divsChild>
            <w:div w:id="837237201">
              <w:marLeft w:val="0"/>
              <w:marRight w:val="0"/>
              <w:marTop w:val="0"/>
              <w:marBottom w:val="0"/>
              <w:divBdr>
                <w:top w:val="none" w:sz="0" w:space="0" w:color="auto"/>
                <w:left w:val="none" w:sz="0" w:space="0" w:color="auto"/>
                <w:bottom w:val="none" w:sz="0" w:space="0" w:color="auto"/>
                <w:right w:val="none" w:sz="0" w:space="0" w:color="auto"/>
              </w:divBdr>
            </w:div>
            <w:div w:id="616374892">
              <w:marLeft w:val="0"/>
              <w:marRight w:val="0"/>
              <w:marTop w:val="0"/>
              <w:marBottom w:val="0"/>
              <w:divBdr>
                <w:top w:val="none" w:sz="0" w:space="0" w:color="auto"/>
                <w:left w:val="none" w:sz="0" w:space="0" w:color="auto"/>
                <w:bottom w:val="none" w:sz="0" w:space="0" w:color="auto"/>
                <w:right w:val="none" w:sz="0" w:space="0" w:color="auto"/>
              </w:divBdr>
            </w:div>
            <w:div w:id="600719416">
              <w:marLeft w:val="0"/>
              <w:marRight w:val="0"/>
              <w:marTop w:val="0"/>
              <w:marBottom w:val="0"/>
              <w:divBdr>
                <w:top w:val="none" w:sz="0" w:space="0" w:color="auto"/>
                <w:left w:val="none" w:sz="0" w:space="0" w:color="auto"/>
                <w:bottom w:val="none" w:sz="0" w:space="0" w:color="auto"/>
                <w:right w:val="none" w:sz="0" w:space="0" w:color="auto"/>
              </w:divBdr>
            </w:div>
            <w:div w:id="1125002828">
              <w:marLeft w:val="0"/>
              <w:marRight w:val="0"/>
              <w:marTop w:val="0"/>
              <w:marBottom w:val="0"/>
              <w:divBdr>
                <w:top w:val="none" w:sz="0" w:space="0" w:color="auto"/>
                <w:left w:val="none" w:sz="0" w:space="0" w:color="auto"/>
                <w:bottom w:val="none" w:sz="0" w:space="0" w:color="auto"/>
                <w:right w:val="none" w:sz="0" w:space="0" w:color="auto"/>
              </w:divBdr>
            </w:div>
            <w:div w:id="496309170">
              <w:marLeft w:val="0"/>
              <w:marRight w:val="0"/>
              <w:marTop w:val="0"/>
              <w:marBottom w:val="0"/>
              <w:divBdr>
                <w:top w:val="none" w:sz="0" w:space="0" w:color="auto"/>
                <w:left w:val="none" w:sz="0" w:space="0" w:color="auto"/>
                <w:bottom w:val="none" w:sz="0" w:space="0" w:color="auto"/>
                <w:right w:val="none" w:sz="0" w:space="0" w:color="auto"/>
              </w:divBdr>
            </w:div>
            <w:div w:id="738796300">
              <w:marLeft w:val="0"/>
              <w:marRight w:val="0"/>
              <w:marTop w:val="0"/>
              <w:marBottom w:val="0"/>
              <w:divBdr>
                <w:top w:val="none" w:sz="0" w:space="0" w:color="auto"/>
                <w:left w:val="none" w:sz="0" w:space="0" w:color="auto"/>
                <w:bottom w:val="none" w:sz="0" w:space="0" w:color="auto"/>
                <w:right w:val="none" w:sz="0" w:space="0" w:color="auto"/>
              </w:divBdr>
            </w:div>
            <w:div w:id="180945230">
              <w:marLeft w:val="0"/>
              <w:marRight w:val="0"/>
              <w:marTop w:val="0"/>
              <w:marBottom w:val="0"/>
              <w:divBdr>
                <w:top w:val="none" w:sz="0" w:space="0" w:color="auto"/>
                <w:left w:val="none" w:sz="0" w:space="0" w:color="auto"/>
                <w:bottom w:val="none" w:sz="0" w:space="0" w:color="auto"/>
                <w:right w:val="none" w:sz="0" w:space="0" w:color="auto"/>
              </w:divBdr>
            </w:div>
            <w:div w:id="171189759">
              <w:marLeft w:val="0"/>
              <w:marRight w:val="0"/>
              <w:marTop w:val="0"/>
              <w:marBottom w:val="0"/>
              <w:divBdr>
                <w:top w:val="none" w:sz="0" w:space="0" w:color="auto"/>
                <w:left w:val="none" w:sz="0" w:space="0" w:color="auto"/>
                <w:bottom w:val="none" w:sz="0" w:space="0" w:color="auto"/>
                <w:right w:val="none" w:sz="0" w:space="0" w:color="auto"/>
              </w:divBdr>
            </w:div>
            <w:div w:id="894512527">
              <w:marLeft w:val="0"/>
              <w:marRight w:val="0"/>
              <w:marTop w:val="0"/>
              <w:marBottom w:val="0"/>
              <w:divBdr>
                <w:top w:val="none" w:sz="0" w:space="0" w:color="auto"/>
                <w:left w:val="none" w:sz="0" w:space="0" w:color="auto"/>
                <w:bottom w:val="none" w:sz="0" w:space="0" w:color="auto"/>
                <w:right w:val="none" w:sz="0" w:space="0" w:color="auto"/>
              </w:divBdr>
            </w:div>
            <w:div w:id="1843005567">
              <w:marLeft w:val="0"/>
              <w:marRight w:val="0"/>
              <w:marTop w:val="0"/>
              <w:marBottom w:val="0"/>
              <w:divBdr>
                <w:top w:val="none" w:sz="0" w:space="0" w:color="auto"/>
                <w:left w:val="none" w:sz="0" w:space="0" w:color="auto"/>
                <w:bottom w:val="none" w:sz="0" w:space="0" w:color="auto"/>
                <w:right w:val="none" w:sz="0" w:space="0" w:color="auto"/>
              </w:divBdr>
            </w:div>
            <w:div w:id="20356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48716">
      <w:bodyDiv w:val="1"/>
      <w:marLeft w:val="0"/>
      <w:marRight w:val="0"/>
      <w:marTop w:val="0"/>
      <w:marBottom w:val="0"/>
      <w:divBdr>
        <w:top w:val="none" w:sz="0" w:space="0" w:color="auto"/>
        <w:left w:val="none" w:sz="0" w:space="0" w:color="auto"/>
        <w:bottom w:val="none" w:sz="0" w:space="0" w:color="auto"/>
        <w:right w:val="none" w:sz="0" w:space="0" w:color="auto"/>
      </w:divBdr>
    </w:div>
    <w:div w:id="1895578501">
      <w:bodyDiv w:val="1"/>
      <w:marLeft w:val="0"/>
      <w:marRight w:val="0"/>
      <w:marTop w:val="0"/>
      <w:marBottom w:val="0"/>
      <w:divBdr>
        <w:top w:val="none" w:sz="0" w:space="0" w:color="auto"/>
        <w:left w:val="none" w:sz="0" w:space="0" w:color="auto"/>
        <w:bottom w:val="none" w:sz="0" w:space="0" w:color="auto"/>
        <w:right w:val="none" w:sz="0" w:space="0" w:color="auto"/>
      </w:divBdr>
    </w:div>
    <w:div w:id="1896816356">
      <w:bodyDiv w:val="1"/>
      <w:marLeft w:val="0"/>
      <w:marRight w:val="0"/>
      <w:marTop w:val="0"/>
      <w:marBottom w:val="0"/>
      <w:divBdr>
        <w:top w:val="none" w:sz="0" w:space="0" w:color="auto"/>
        <w:left w:val="none" w:sz="0" w:space="0" w:color="auto"/>
        <w:bottom w:val="none" w:sz="0" w:space="0" w:color="auto"/>
        <w:right w:val="none" w:sz="0" w:space="0" w:color="auto"/>
      </w:divBdr>
    </w:div>
    <w:div w:id="1898396888">
      <w:bodyDiv w:val="1"/>
      <w:marLeft w:val="0"/>
      <w:marRight w:val="0"/>
      <w:marTop w:val="0"/>
      <w:marBottom w:val="0"/>
      <w:divBdr>
        <w:top w:val="none" w:sz="0" w:space="0" w:color="auto"/>
        <w:left w:val="none" w:sz="0" w:space="0" w:color="auto"/>
        <w:bottom w:val="none" w:sz="0" w:space="0" w:color="auto"/>
        <w:right w:val="none" w:sz="0" w:space="0" w:color="auto"/>
      </w:divBdr>
      <w:divsChild>
        <w:div w:id="2106612033">
          <w:marLeft w:val="0"/>
          <w:marRight w:val="0"/>
          <w:marTop w:val="0"/>
          <w:marBottom w:val="0"/>
          <w:divBdr>
            <w:top w:val="none" w:sz="0" w:space="0" w:color="auto"/>
            <w:left w:val="none" w:sz="0" w:space="0" w:color="auto"/>
            <w:bottom w:val="none" w:sz="0" w:space="0" w:color="auto"/>
            <w:right w:val="none" w:sz="0" w:space="0" w:color="auto"/>
          </w:divBdr>
        </w:div>
        <w:div w:id="1042172833">
          <w:marLeft w:val="0"/>
          <w:marRight w:val="0"/>
          <w:marTop w:val="0"/>
          <w:marBottom w:val="0"/>
          <w:divBdr>
            <w:top w:val="none" w:sz="0" w:space="0" w:color="auto"/>
            <w:left w:val="none" w:sz="0" w:space="0" w:color="auto"/>
            <w:bottom w:val="none" w:sz="0" w:space="0" w:color="auto"/>
            <w:right w:val="none" w:sz="0" w:space="0" w:color="auto"/>
          </w:divBdr>
        </w:div>
      </w:divsChild>
    </w:div>
    <w:div w:id="1901868550">
      <w:bodyDiv w:val="1"/>
      <w:marLeft w:val="0"/>
      <w:marRight w:val="0"/>
      <w:marTop w:val="0"/>
      <w:marBottom w:val="0"/>
      <w:divBdr>
        <w:top w:val="none" w:sz="0" w:space="0" w:color="auto"/>
        <w:left w:val="none" w:sz="0" w:space="0" w:color="auto"/>
        <w:bottom w:val="none" w:sz="0" w:space="0" w:color="auto"/>
        <w:right w:val="none" w:sz="0" w:space="0" w:color="auto"/>
      </w:divBdr>
    </w:div>
    <w:div w:id="1904947531">
      <w:bodyDiv w:val="1"/>
      <w:marLeft w:val="0"/>
      <w:marRight w:val="0"/>
      <w:marTop w:val="0"/>
      <w:marBottom w:val="0"/>
      <w:divBdr>
        <w:top w:val="none" w:sz="0" w:space="0" w:color="auto"/>
        <w:left w:val="none" w:sz="0" w:space="0" w:color="auto"/>
        <w:bottom w:val="none" w:sz="0" w:space="0" w:color="auto"/>
        <w:right w:val="none" w:sz="0" w:space="0" w:color="auto"/>
      </w:divBdr>
    </w:div>
    <w:div w:id="1906334506">
      <w:bodyDiv w:val="1"/>
      <w:marLeft w:val="0"/>
      <w:marRight w:val="0"/>
      <w:marTop w:val="0"/>
      <w:marBottom w:val="0"/>
      <w:divBdr>
        <w:top w:val="none" w:sz="0" w:space="0" w:color="auto"/>
        <w:left w:val="none" w:sz="0" w:space="0" w:color="auto"/>
        <w:bottom w:val="none" w:sz="0" w:space="0" w:color="auto"/>
        <w:right w:val="none" w:sz="0" w:space="0" w:color="auto"/>
      </w:divBdr>
    </w:div>
    <w:div w:id="1912617374">
      <w:bodyDiv w:val="1"/>
      <w:marLeft w:val="0"/>
      <w:marRight w:val="0"/>
      <w:marTop w:val="0"/>
      <w:marBottom w:val="0"/>
      <w:divBdr>
        <w:top w:val="none" w:sz="0" w:space="0" w:color="auto"/>
        <w:left w:val="none" w:sz="0" w:space="0" w:color="auto"/>
        <w:bottom w:val="none" w:sz="0" w:space="0" w:color="auto"/>
        <w:right w:val="none" w:sz="0" w:space="0" w:color="auto"/>
      </w:divBdr>
    </w:div>
    <w:div w:id="1917476944">
      <w:bodyDiv w:val="1"/>
      <w:marLeft w:val="0"/>
      <w:marRight w:val="0"/>
      <w:marTop w:val="0"/>
      <w:marBottom w:val="0"/>
      <w:divBdr>
        <w:top w:val="none" w:sz="0" w:space="0" w:color="auto"/>
        <w:left w:val="none" w:sz="0" w:space="0" w:color="auto"/>
        <w:bottom w:val="none" w:sz="0" w:space="0" w:color="auto"/>
        <w:right w:val="none" w:sz="0" w:space="0" w:color="auto"/>
      </w:divBdr>
    </w:div>
    <w:div w:id="1919829986">
      <w:bodyDiv w:val="1"/>
      <w:marLeft w:val="0"/>
      <w:marRight w:val="0"/>
      <w:marTop w:val="0"/>
      <w:marBottom w:val="0"/>
      <w:divBdr>
        <w:top w:val="none" w:sz="0" w:space="0" w:color="auto"/>
        <w:left w:val="none" w:sz="0" w:space="0" w:color="auto"/>
        <w:bottom w:val="none" w:sz="0" w:space="0" w:color="auto"/>
        <w:right w:val="none" w:sz="0" w:space="0" w:color="auto"/>
      </w:divBdr>
    </w:div>
    <w:div w:id="1920673272">
      <w:bodyDiv w:val="1"/>
      <w:marLeft w:val="0"/>
      <w:marRight w:val="0"/>
      <w:marTop w:val="0"/>
      <w:marBottom w:val="0"/>
      <w:divBdr>
        <w:top w:val="none" w:sz="0" w:space="0" w:color="auto"/>
        <w:left w:val="none" w:sz="0" w:space="0" w:color="auto"/>
        <w:bottom w:val="none" w:sz="0" w:space="0" w:color="auto"/>
        <w:right w:val="none" w:sz="0" w:space="0" w:color="auto"/>
      </w:divBdr>
    </w:div>
    <w:div w:id="1924803432">
      <w:bodyDiv w:val="1"/>
      <w:marLeft w:val="0"/>
      <w:marRight w:val="0"/>
      <w:marTop w:val="0"/>
      <w:marBottom w:val="0"/>
      <w:divBdr>
        <w:top w:val="none" w:sz="0" w:space="0" w:color="auto"/>
        <w:left w:val="none" w:sz="0" w:space="0" w:color="auto"/>
        <w:bottom w:val="none" w:sz="0" w:space="0" w:color="auto"/>
        <w:right w:val="none" w:sz="0" w:space="0" w:color="auto"/>
      </w:divBdr>
    </w:div>
    <w:div w:id="1927037670">
      <w:bodyDiv w:val="1"/>
      <w:marLeft w:val="0"/>
      <w:marRight w:val="0"/>
      <w:marTop w:val="0"/>
      <w:marBottom w:val="0"/>
      <w:divBdr>
        <w:top w:val="none" w:sz="0" w:space="0" w:color="auto"/>
        <w:left w:val="none" w:sz="0" w:space="0" w:color="auto"/>
        <w:bottom w:val="none" w:sz="0" w:space="0" w:color="auto"/>
        <w:right w:val="none" w:sz="0" w:space="0" w:color="auto"/>
      </w:divBdr>
    </w:div>
    <w:div w:id="1936667270">
      <w:bodyDiv w:val="1"/>
      <w:marLeft w:val="0"/>
      <w:marRight w:val="0"/>
      <w:marTop w:val="0"/>
      <w:marBottom w:val="0"/>
      <w:divBdr>
        <w:top w:val="none" w:sz="0" w:space="0" w:color="auto"/>
        <w:left w:val="none" w:sz="0" w:space="0" w:color="auto"/>
        <w:bottom w:val="none" w:sz="0" w:space="0" w:color="auto"/>
        <w:right w:val="none" w:sz="0" w:space="0" w:color="auto"/>
      </w:divBdr>
    </w:div>
    <w:div w:id="1940916887">
      <w:bodyDiv w:val="1"/>
      <w:marLeft w:val="0"/>
      <w:marRight w:val="0"/>
      <w:marTop w:val="0"/>
      <w:marBottom w:val="0"/>
      <w:divBdr>
        <w:top w:val="none" w:sz="0" w:space="0" w:color="auto"/>
        <w:left w:val="none" w:sz="0" w:space="0" w:color="auto"/>
        <w:bottom w:val="none" w:sz="0" w:space="0" w:color="auto"/>
        <w:right w:val="none" w:sz="0" w:space="0" w:color="auto"/>
      </w:divBdr>
    </w:div>
    <w:div w:id="1950040396">
      <w:bodyDiv w:val="1"/>
      <w:marLeft w:val="0"/>
      <w:marRight w:val="0"/>
      <w:marTop w:val="0"/>
      <w:marBottom w:val="0"/>
      <w:divBdr>
        <w:top w:val="none" w:sz="0" w:space="0" w:color="auto"/>
        <w:left w:val="none" w:sz="0" w:space="0" w:color="auto"/>
        <w:bottom w:val="none" w:sz="0" w:space="0" w:color="auto"/>
        <w:right w:val="none" w:sz="0" w:space="0" w:color="auto"/>
      </w:divBdr>
    </w:div>
    <w:div w:id="1950352114">
      <w:bodyDiv w:val="1"/>
      <w:marLeft w:val="0"/>
      <w:marRight w:val="0"/>
      <w:marTop w:val="0"/>
      <w:marBottom w:val="0"/>
      <w:divBdr>
        <w:top w:val="none" w:sz="0" w:space="0" w:color="auto"/>
        <w:left w:val="none" w:sz="0" w:space="0" w:color="auto"/>
        <w:bottom w:val="none" w:sz="0" w:space="0" w:color="auto"/>
        <w:right w:val="none" w:sz="0" w:space="0" w:color="auto"/>
      </w:divBdr>
    </w:div>
    <w:div w:id="1950382569">
      <w:bodyDiv w:val="1"/>
      <w:marLeft w:val="0"/>
      <w:marRight w:val="0"/>
      <w:marTop w:val="0"/>
      <w:marBottom w:val="0"/>
      <w:divBdr>
        <w:top w:val="none" w:sz="0" w:space="0" w:color="auto"/>
        <w:left w:val="none" w:sz="0" w:space="0" w:color="auto"/>
        <w:bottom w:val="none" w:sz="0" w:space="0" w:color="auto"/>
        <w:right w:val="none" w:sz="0" w:space="0" w:color="auto"/>
      </w:divBdr>
    </w:div>
    <w:div w:id="1954631867">
      <w:bodyDiv w:val="1"/>
      <w:marLeft w:val="0"/>
      <w:marRight w:val="0"/>
      <w:marTop w:val="0"/>
      <w:marBottom w:val="0"/>
      <w:divBdr>
        <w:top w:val="none" w:sz="0" w:space="0" w:color="auto"/>
        <w:left w:val="none" w:sz="0" w:space="0" w:color="auto"/>
        <w:bottom w:val="none" w:sz="0" w:space="0" w:color="auto"/>
        <w:right w:val="none" w:sz="0" w:space="0" w:color="auto"/>
      </w:divBdr>
      <w:divsChild>
        <w:div w:id="1801265145">
          <w:marLeft w:val="0"/>
          <w:marRight w:val="0"/>
          <w:marTop w:val="0"/>
          <w:marBottom w:val="0"/>
          <w:divBdr>
            <w:top w:val="none" w:sz="0" w:space="0" w:color="auto"/>
            <w:left w:val="none" w:sz="0" w:space="0" w:color="auto"/>
            <w:bottom w:val="none" w:sz="0" w:space="0" w:color="auto"/>
            <w:right w:val="none" w:sz="0" w:space="0" w:color="auto"/>
          </w:divBdr>
        </w:div>
        <w:div w:id="411438941">
          <w:marLeft w:val="0"/>
          <w:marRight w:val="0"/>
          <w:marTop w:val="0"/>
          <w:marBottom w:val="0"/>
          <w:divBdr>
            <w:top w:val="none" w:sz="0" w:space="0" w:color="auto"/>
            <w:left w:val="none" w:sz="0" w:space="0" w:color="auto"/>
            <w:bottom w:val="none" w:sz="0" w:space="0" w:color="auto"/>
            <w:right w:val="none" w:sz="0" w:space="0" w:color="auto"/>
          </w:divBdr>
        </w:div>
        <w:div w:id="1616519821">
          <w:marLeft w:val="0"/>
          <w:marRight w:val="0"/>
          <w:marTop w:val="0"/>
          <w:marBottom w:val="0"/>
          <w:divBdr>
            <w:top w:val="none" w:sz="0" w:space="0" w:color="auto"/>
            <w:left w:val="none" w:sz="0" w:space="0" w:color="auto"/>
            <w:bottom w:val="none" w:sz="0" w:space="0" w:color="auto"/>
            <w:right w:val="none" w:sz="0" w:space="0" w:color="auto"/>
          </w:divBdr>
        </w:div>
        <w:div w:id="212619085">
          <w:marLeft w:val="0"/>
          <w:marRight w:val="0"/>
          <w:marTop w:val="0"/>
          <w:marBottom w:val="0"/>
          <w:divBdr>
            <w:top w:val="none" w:sz="0" w:space="0" w:color="auto"/>
            <w:left w:val="none" w:sz="0" w:space="0" w:color="auto"/>
            <w:bottom w:val="none" w:sz="0" w:space="0" w:color="auto"/>
            <w:right w:val="none" w:sz="0" w:space="0" w:color="auto"/>
          </w:divBdr>
        </w:div>
        <w:div w:id="1676297387">
          <w:marLeft w:val="0"/>
          <w:marRight w:val="0"/>
          <w:marTop w:val="0"/>
          <w:marBottom w:val="0"/>
          <w:divBdr>
            <w:top w:val="none" w:sz="0" w:space="0" w:color="auto"/>
            <w:left w:val="none" w:sz="0" w:space="0" w:color="auto"/>
            <w:bottom w:val="none" w:sz="0" w:space="0" w:color="auto"/>
            <w:right w:val="none" w:sz="0" w:space="0" w:color="auto"/>
          </w:divBdr>
        </w:div>
        <w:div w:id="1814254967">
          <w:marLeft w:val="0"/>
          <w:marRight w:val="0"/>
          <w:marTop w:val="0"/>
          <w:marBottom w:val="0"/>
          <w:divBdr>
            <w:top w:val="none" w:sz="0" w:space="0" w:color="auto"/>
            <w:left w:val="none" w:sz="0" w:space="0" w:color="auto"/>
            <w:bottom w:val="none" w:sz="0" w:space="0" w:color="auto"/>
            <w:right w:val="none" w:sz="0" w:space="0" w:color="auto"/>
          </w:divBdr>
        </w:div>
        <w:div w:id="1585842437">
          <w:marLeft w:val="0"/>
          <w:marRight w:val="0"/>
          <w:marTop w:val="0"/>
          <w:marBottom w:val="0"/>
          <w:divBdr>
            <w:top w:val="none" w:sz="0" w:space="0" w:color="auto"/>
            <w:left w:val="none" w:sz="0" w:space="0" w:color="auto"/>
            <w:bottom w:val="none" w:sz="0" w:space="0" w:color="auto"/>
            <w:right w:val="none" w:sz="0" w:space="0" w:color="auto"/>
          </w:divBdr>
        </w:div>
        <w:div w:id="7755435">
          <w:marLeft w:val="0"/>
          <w:marRight w:val="0"/>
          <w:marTop w:val="0"/>
          <w:marBottom w:val="0"/>
          <w:divBdr>
            <w:top w:val="none" w:sz="0" w:space="0" w:color="auto"/>
            <w:left w:val="none" w:sz="0" w:space="0" w:color="auto"/>
            <w:bottom w:val="none" w:sz="0" w:space="0" w:color="auto"/>
            <w:right w:val="none" w:sz="0" w:space="0" w:color="auto"/>
          </w:divBdr>
        </w:div>
        <w:div w:id="1898709302">
          <w:marLeft w:val="0"/>
          <w:marRight w:val="0"/>
          <w:marTop w:val="0"/>
          <w:marBottom w:val="0"/>
          <w:divBdr>
            <w:top w:val="none" w:sz="0" w:space="0" w:color="auto"/>
            <w:left w:val="none" w:sz="0" w:space="0" w:color="auto"/>
            <w:bottom w:val="none" w:sz="0" w:space="0" w:color="auto"/>
            <w:right w:val="none" w:sz="0" w:space="0" w:color="auto"/>
          </w:divBdr>
        </w:div>
        <w:div w:id="1807813738">
          <w:marLeft w:val="0"/>
          <w:marRight w:val="0"/>
          <w:marTop w:val="0"/>
          <w:marBottom w:val="0"/>
          <w:divBdr>
            <w:top w:val="none" w:sz="0" w:space="0" w:color="auto"/>
            <w:left w:val="none" w:sz="0" w:space="0" w:color="auto"/>
            <w:bottom w:val="none" w:sz="0" w:space="0" w:color="auto"/>
            <w:right w:val="none" w:sz="0" w:space="0" w:color="auto"/>
          </w:divBdr>
        </w:div>
        <w:div w:id="983124430">
          <w:marLeft w:val="0"/>
          <w:marRight w:val="0"/>
          <w:marTop w:val="0"/>
          <w:marBottom w:val="0"/>
          <w:divBdr>
            <w:top w:val="none" w:sz="0" w:space="0" w:color="auto"/>
            <w:left w:val="none" w:sz="0" w:space="0" w:color="auto"/>
            <w:bottom w:val="none" w:sz="0" w:space="0" w:color="auto"/>
            <w:right w:val="none" w:sz="0" w:space="0" w:color="auto"/>
          </w:divBdr>
        </w:div>
      </w:divsChild>
    </w:div>
    <w:div w:id="1958681258">
      <w:bodyDiv w:val="1"/>
      <w:marLeft w:val="0"/>
      <w:marRight w:val="0"/>
      <w:marTop w:val="0"/>
      <w:marBottom w:val="0"/>
      <w:divBdr>
        <w:top w:val="none" w:sz="0" w:space="0" w:color="auto"/>
        <w:left w:val="none" w:sz="0" w:space="0" w:color="auto"/>
        <w:bottom w:val="none" w:sz="0" w:space="0" w:color="auto"/>
        <w:right w:val="none" w:sz="0" w:space="0" w:color="auto"/>
      </w:divBdr>
    </w:div>
    <w:div w:id="1966082673">
      <w:bodyDiv w:val="1"/>
      <w:marLeft w:val="0"/>
      <w:marRight w:val="0"/>
      <w:marTop w:val="0"/>
      <w:marBottom w:val="0"/>
      <w:divBdr>
        <w:top w:val="none" w:sz="0" w:space="0" w:color="auto"/>
        <w:left w:val="none" w:sz="0" w:space="0" w:color="auto"/>
        <w:bottom w:val="none" w:sz="0" w:space="0" w:color="auto"/>
        <w:right w:val="none" w:sz="0" w:space="0" w:color="auto"/>
      </w:divBdr>
    </w:div>
    <w:div w:id="1975603015">
      <w:bodyDiv w:val="1"/>
      <w:marLeft w:val="0"/>
      <w:marRight w:val="0"/>
      <w:marTop w:val="0"/>
      <w:marBottom w:val="0"/>
      <w:divBdr>
        <w:top w:val="none" w:sz="0" w:space="0" w:color="auto"/>
        <w:left w:val="none" w:sz="0" w:space="0" w:color="auto"/>
        <w:bottom w:val="none" w:sz="0" w:space="0" w:color="auto"/>
        <w:right w:val="none" w:sz="0" w:space="0" w:color="auto"/>
      </w:divBdr>
    </w:div>
    <w:div w:id="1978105715">
      <w:bodyDiv w:val="1"/>
      <w:marLeft w:val="0"/>
      <w:marRight w:val="0"/>
      <w:marTop w:val="0"/>
      <w:marBottom w:val="0"/>
      <w:divBdr>
        <w:top w:val="none" w:sz="0" w:space="0" w:color="auto"/>
        <w:left w:val="none" w:sz="0" w:space="0" w:color="auto"/>
        <w:bottom w:val="none" w:sz="0" w:space="0" w:color="auto"/>
        <w:right w:val="none" w:sz="0" w:space="0" w:color="auto"/>
      </w:divBdr>
    </w:div>
    <w:div w:id="1981961043">
      <w:bodyDiv w:val="1"/>
      <w:marLeft w:val="0"/>
      <w:marRight w:val="0"/>
      <w:marTop w:val="0"/>
      <w:marBottom w:val="0"/>
      <w:divBdr>
        <w:top w:val="none" w:sz="0" w:space="0" w:color="auto"/>
        <w:left w:val="none" w:sz="0" w:space="0" w:color="auto"/>
        <w:bottom w:val="none" w:sz="0" w:space="0" w:color="auto"/>
        <w:right w:val="none" w:sz="0" w:space="0" w:color="auto"/>
      </w:divBdr>
      <w:divsChild>
        <w:div w:id="750198098">
          <w:marLeft w:val="0"/>
          <w:marRight w:val="0"/>
          <w:marTop w:val="0"/>
          <w:marBottom w:val="0"/>
          <w:divBdr>
            <w:top w:val="none" w:sz="0" w:space="0" w:color="auto"/>
            <w:left w:val="none" w:sz="0" w:space="0" w:color="auto"/>
            <w:bottom w:val="none" w:sz="0" w:space="0" w:color="auto"/>
            <w:right w:val="none" w:sz="0" w:space="0" w:color="auto"/>
          </w:divBdr>
          <w:divsChild>
            <w:div w:id="1397584868">
              <w:marLeft w:val="0"/>
              <w:marRight w:val="0"/>
              <w:marTop w:val="0"/>
              <w:marBottom w:val="0"/>
              <w:divBdr>
                <w:top w:val="none" w:sz="0" w:space="0" w:color="auto"/>
                <w:left w:val="none" w:sz="0" w:space="0" w:color="auto"/>
                <w:bottom w:val="none" w:sz="0" w:space="0" w:color="auto"/>
                <w:right w:val="none" w:sz="0" w:space="0" w:color="auto"/>
              </w:divBdr>
              <w:divsChild>
                <w:div w:id="5999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03280">
      <w:bodyDiv w:val="1"/>
      <w:marLeft w:val="0"/>
      <w:marRight w:val="0"/>
      <w:marTop w:val="0"/>
      <w:marBottom w:val="0"/>
      <w:divBdr>
        <w:top w:val="none" w:sz="0" w:space="0" w:color="auto"/>
        <w:left w:val="none" w:sz="0" w:space="0" w:color="auto"/>
        <w:bottom w:val="none" w:sz="0" w:space="0" w:color="auto"/>
        <w:right w:val="none" w:sz="0" w:space="0" w:color="auto"/>
      </w:divBdr>
      <w:divsChild>
        <w:div w:id="1689679696">
          <w:marLeft w:val="0"/>
          <w:marRight w:val="0"/>
          <w:marTop w:val="0"/>
          <w:marBottom w:val="0"/>
          <w:divBdr>
            <w:top w:val="none" w:sz="0" w:space="0" w:color="auto"/>
            <w:left w:val="none" w:sz="0" w:space="0" w:color="auto"/>
            <w:bottom w:val="none" w:sz="0" w:space="0" w:color="auto"/>
            <w:right w:val="none" w:sz="0" w:space="0" w:color="auto"/>
          </w:divBdr>
          <w:divsChild>
            <w:div w:id="1633973726">
              <w:marLeft w:val="0"/>
              <w:marRight w:val="0"/>
              <w:marTop w:val="0"/>
              <w:marBottom w:val="0"/>
              <w:divBdr>
                <w:top w:val="none" w:sz="0" w:space="0" w:color="auto"/>
                <w:left w:val="none" w:sz="0" w:space="0" w:color="auto"/>
                <w:bottom w:val="none" w:sz="0" w:space="0" w:color="auto"/>
                <w:right w:val="none" w:sz="0" w:space="0" w:color="auto"/>
              </w:divBdr>
              <w:divsChild>
                <w:div w:id="59097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28585">
      <w:bodyDiv w:val="1"/>
      <w:marLeft w:val="0"/>
      <w:marRight w:val="0"/>
      <w:marTop w:val="0"/>
      <w:marBottom w:val="0"/>
      <w:divBdr>
        <w:top w:val="none" w:sz="0" w:space="0" w:color="auto"/>
        <w:left w:val="none" w:sz="0" w:space="0" w:color="auto"/>
        <w:bottom w:val="none" w:sz="0" w:space="0" w:color="auto"/>
        <w:right w:val="none" w:sz="0" w:space="0" w:color="auto"/>
      </w:divBdr>
    </w:div>
    <w:div w:id="2000765890">
      <w:bodyDiv w:val="1"/>
      <w:marLeft w:val="0"/>
      <w:marRight w:val="0"/>
      <w:marTop w:val="0"/>
      <w:marBottom w:val="0"/>
      <w:divBdr>
        <w:top w:val="none" w:sz="0" w:space="0" w:color="auto"/>
        <w:left w:val="none" w:sz="0" w:space="0" w:color="auto"/>
        <w:bottom w:val="none" w:sz="0" w:space="0" w:color="auto"/>
        <w:right w:val="none" w:sz="0" w:space="0" w:color="auto"/>
      </w:divBdr>
      <w:divsChild>
        <w:div w:id="1958219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54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6850">
      <w:bodyDiv w:val="1"/>
      <w:marLeft w:val="0"/>
      <w:marRight w:val="0"/>
      <w:marTop w:val="0"/>
      <w:marBottom w:val="0"/>
      <w:divBdr>
        <w:top w:val="none" w:sz="0" w:space="0" w:color="auto"/>
        <w:left w:val="none" w:sz="0" w:space="0" w:color="auto"/>
        <w:bottom w:val="none" w:sz="0" w:space="0" w:color="auto"/>
        <w:right w:val="none" w:sz="0" w:space="0" w:color="auto"/>
      </w:divBdr>
    </w:div>
    <w:div w:id="2015450058">
      <w:bodyDiv w:val="1"/>
      <w:marLeft w:val="0"/>
      <w:marRight w:val="0"/>
      <w:marTop w:val="0"/>
      <w:marBottom w:val="0"/>
      <w:divBdr>
        <w:top w:val="none" w:sz="0" w:space="0" w:color="auto"/>
        <w:left w:val="none" w:sz="0" w:space="0" w:color="auto"/>
        <w:bottom w:val="none" w:sz="0" w:space="0" w:color="auto"/>
        <w:right w:val="none" w:sz="0" w:space="0" w:color="auto"/>
      </w:divBdr>
      <w:divsChild>
        <w:div w:id="1533500052">
          <w:marLeft w:val="0"/>
          <w:marRight w:val="0"/>
          <w:marTop w:val="0"/>
          <w:marBottom w:val="0"/>
          <w:divBdr>
            <w:top w:val="none" w:sz="0" w:space="0" w:color="auto"/>
            <w:left w:val="none" w:sz="0" w:space="0" w:color="auto"/>
            <w:bottom w:val="none" w:sz="0" w:space="0" w:color="auto"/>
            <w:right w:val="none" w:sz="0" w:space="0" w:color="auto"/>
          </w:divBdr>
          <w:divsChild>
            <w:div w:id="700666945">
              <w:marLeft w:val="0"/>
              <w:marRight w:val="0"/>
              <w:marTop w:val="0"/>
              <w:marBottom w:val="0"/>
              <w:divBdr>
                <w:top w:val="none" w:sz="0" w:space="0" w:color="auto"/>
                <w:left w:val="none" w:sz="0" w:space="0" w:color="auto"/>
                <w:bottom w:val="none" w:sz="0" w:space="0" w:color="auto"/>
                <w:right w:val="none" w:sz="0" w:space="0" w:color="auto"/>
              </w:divBdr>
              <w:divsChild>
                <w:div w:id="48760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249">
      <w:bodyDiv w:val="1"/>
      <w:marLeft w:val="0"/>
      <w:marRight w:val="0"/>
      <w:marTop w:val="0"/>
      <w:marBottom w:val="0"/>
      <w:divBdr>
        <w:top w:val="none" w:sz="0" w:space="0" w:color="auto"/>
        <w:left w:val="none" w:sz="0" w:space="0" w:color="auto"/>
        <w:bottom w:val="none" w:sz="0" w:space="0" w:color="auto"/>
        <w:right w:val="none" w:sz="0" w:space="0" w:color="auto"/>
      </w:divBdr>
    </w:div>
    <w:div w:id="2030909851">
      <w:bodyDiv w:val="1"/>
      <w:marLeft w:val="0"/>
      <w:marRight w:val="0"/>
      <w:marTop w:val="0"/>
      <w:marBottom w:val="0"/>
      <w:divBdr>
        <w:top w:val="none" w:sz="0" w:space="0" w:color="auto"/>
        <w:left w:val="none" w:sz="0" w:space="0" w:color="auto"/>
        <w:bottom w:val="none" w:sz="0" w:space="0" w:color="auto"/>
        <w:right w:val="none" w:sz="0" w:space="0" w:color="auto"/>
      </w:divBdr>
    </w:div>
    <w:div w:id="2031948116">
      <w:bodyDiv w:val="1"/>
      <w:marLeft w:val="0"/>
      <w:marRight w:val="0"/>
      <w:marTop w:val="0"/>
      <w:marBottom w:val="0"/>
      <w:divBdr>
        <w:top w:val="none" w:sz="0" w:space="0" w:color="auto"/>
        <w:left w:val="none" w:sz="0" w:space="0" w:color="auto"/>
        <w:bottom w:val="none" w:sz="0" w:space="0" w:color="auto"/>
        <w:right w:val="none" w:sz="0" w:space="0" w:color="auto"/>
      </w:divBdr>
      <w:divsChild>
        <w:div w:id="531311529">
          <w:marLeft w:val="0"/>
          <w:marRight w:val="0"/>
          <w:marTop w:val="0"/>
          <w:marBottom w:val="0"/>
          <w:divBdr>
            <w:top w:val="none" w:sz="0" w:space="0" w:color="auto"/>
            <w:left w:val="none" w:sz="0" w:space="0" w:color="auto"/>
            <w:bottom w:val="none" w:sz="0" w:space="0" w:color="auto"/>
            <w:right w:val="none" w:sz="0" w:space="0" w:color="auto"/>
          </w:divBdr>
          <w:divsChild>
            <w:div w:id="482433014">
              <w:marLeft w:val="0"/>
              <w:marRight w:val="0"/>
              <w:marTop w:val="0"/>
              <w:marBottom w:val="0"/>
              <w:divBdr>
                <w:top w:val="none" w:sz="0" w:space="0" w:color="auto"/>
                <w:left w:val="none" w:sz="0" w:space="0" w:color="auto"/>
                <w:bottom w:val="none" w:sz="0" w:space="0" w:color="auto"/>
                <w:right w:val="none" w:sz="0" w:space="0" w:color="auto"/>
              </w:divBdr>
              <w:divsChild>
                <w:div w:id="10809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70912">
      <w:bodyDiv w:val="1"/>
      <w:marLeft w:val="0"/>
      <w:marRight w:val="0"/>
      <w:marTop w:val="0"/>
      <w:marBottom w:val="0"/>
      <w:divBdr>
        <w:top w:val="none" w:sz="0" w:space="0" w:color="auto"/>
        <w:left w:val="none" w:sz="0" w:space="0" w:color="auto"/>
        <w:bottom w:val="none" w:sz="0" w:space="0" w:color="auto"/>
        <w:right w:val="none" w:sz="0" w:space="0" w:color="auto"/>
      </w:divBdr>
    </w:div>
    <w:div w:id="2034960438">
      <w:bodyDiv w:val="1"/>
      <w:marLeft w:val="0"/>
      <w:marRight w:val="0"/>
      <w:marTop w:val="0"/>
      <w:marBottom w:val="0"/>
      <w:divBdr>
        <w:top w:val="none" w:sz="0" w:space="0" w:color="auto"/>
        <w:left w:val="none" w:sz="0" w:space="0" w:color="auto"/>
        <w:bottom w:val="none" w:sz="0" w:space="0" w:color="auto"/>
        <w:right w:val="none" w:sz="0" w:space="0" w:color="auto"/>
      </w:divBdr>
      <w:divsChild>
        <w:div w:id="900946376">
          <w:marLeft w:val="0"/>
          <w:marRight w:val="0"/>
          <w:marTop w:val="0"/>
          <w:marBottom w:val="0"/>
          <w:divBdr>
            <w:top w:val="none" w:sz="0" w:space="0" w:color="auto"/>
            <w:left w:val="none" w:sz="0" w:space="0" w:color="auto"/>
            <w:bottom w:val="none" w:sz="0" w:space="0" w:color="auto"/>
            <w:right w:val="none" w:sz="0" w:space="0" w:color="auto"/>
          </w:divBdr>
          <w:divsChild>
            <w:div w:id="1310207534">
              <w:marLeft w:val="0"/>
              <w:marRight w:val="0"/>
              <w:marTop w:val="0"/>
              <w:marBottom w:val="0"/>
              <w:divBdr>
                <w:top w:val="none" w:sz="0" w:space="0" w:color="auto"/>
                <w:left w:val="none" w:sz="0" w:space="0" w:color="auto"/>
                <w:bottom w:val="none" w:sz="0" w:space="0" w:color="auto"/>
                <w:right w:val="none" w:sz="0" w:space="0" w:color="auto"/>
              </w:divBdr>
              <w:divsChild>
                <w:div w:id="7538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86297">
      <w:bodyDiv w:val="1"/>
      <w:marLeft w:val="0"/>
      <w:marRight w:val="0"/>
      <w:marTop w:val="0"/>
      <w:marBottom w:val="0"/>
      <w:divBdr>
        <w:top w:val="none" w:sz="0" w:space="0" w:color="auto"/>
        <w:left w:val="none" w:sz="0" w:space="0" w:color="auto"/>
        <w:bottom w:val="none" w:sz="0" w:space="0" w:color="auto"/>
        <w:right w:val="none" w:sz="0" w:space="0" w:color="auto"/>
      </w:divBdr>
    </w:div>
    <w:div w:id="2047829742">
      <w:bodyDiv w:val="1"/>
      <w:marLeft w:val="0"/>
      <w:marRight w:val="0"/>
      <w:marTop w:val="0"/>
      <w:marBottom w:val="0"/>
      <w:divBdr>
        <w:top w:val="none" w:sz="0" w:space="0" w:color="auto"/>
        <w:left w:val="none" w:sz="0" w:space="0" w:color="auto"/>
        <w:bottom w:val="none" w:sz="0" w:space="0" w:color="auto"/>
        <w:right w:val="none" w:sz="0" w:space="0" w:color="auto"/>
      </w:divBdr>
    </w:div>
    <w:div w:id="2048068680">
      <w:bodyDiv w:val="1"/>
      <w:marLeft w:val="0"/>
      <w:marRight w:val="0"/>
      <w:marTop w:val="0"/>
      <w:marBottom w:val="0"/>
      <w:divBdr>
        <w:top w:val="none" w:sz="0" w:space="0" w:color="auto"/>
        <w:left w:val="none" w:sz="0" w:space="0" w:color="auto"/>
        <w:bottom w:val="none" w:sz="0" w:space="0" w:color="auto"/>
        <w:right w:val="none" w:sz="0" w:space="0" w:color="auto"/>
      </w:divBdr>
    </w:div>
    <w:div w:id="2050495731">
      <w:bodyDiv w:val="1"/>
      <w:marLeft w:val="0"/>
      <w:marRight w:val="0"/>
      <w:marTop w:val="0"/>
      <w:marBottom w:val="0"/>
      <w:divBdr>
        <w:top w:val="none" w:sz="0" w:space="0" w:color="auto"/>
        <w:left w:val="none" w:sz="0" w:space="0" w:color="auto"/>
        <w:bottom w:val="none" w:sz="0" w:space="0" w:color="auto"/>
        <w:right w:val="none" w:sz="0" w:space="0" w:color="auto"/>
      </w:divBdr>
      <w:divsChild>
        <w:div w:id="745415962">
          <w:marLeft w:val="0"/>
          <w:marRight w:val="0"/>
          <w:marTop w:val="0"/>
          <w:marBottom w:val="0"/>
          <w:divBdr>
            <w:top w:val="none" w:sz="0" w:space="0" w:color="auto"/>
            <w:left w:val="none" w:sz="0" w:space="0" w:color="auto"/>
            <w:bottom w:val="none" w:sz="0" w:space="0" w:color="auto"/>
            <w:right w:val="none" w:sz="0" w:space="0" w:color="auto"/>
          </w:divBdr>
          <w:divsChild>
            <w:div w:id="309210710">
              <w:marLeft w:val="0"/>
              <w:marRight w:val="0"/>
              <w:marTop w:val="0"/>
              <w:marBottom w:val="0"/>
              <w:divBdr>
                <w:top w:val="none" w:sz="0" w:space="0" w:color="auto"/>
                <w:left w:val="none" w:sz="0" w:space="0" w:color="auto"/>
                <w:bottom w:val="none" w:sz="0" w:space="0" w:color="auto"/>
                <w:right w:val="none" w:sz="0" w:space="0" w:color="auto"/>
              </w:divBdr>
              <w:divsChild>
                <w:div w:id="181148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75048">
      <w:bodyDiv w:val="1"/>
      <w:marLeft w:val="0"/>
      <w:marRight w:val="0"/>
      <w:marTop w:val="0"/>
      <w:marBottom w:val="0"/>
      <w:divBdr>
        <w:top w:val="none" w:sz="0" w:space="0" w:color="auto"/>
        <w:left w:val="none" w:sz="0" w:space="0" w:color="auto"/>
        <w:bottom w:val="none" w:sz="0" w:space="0" w:color="auto"/>
        <w:right w:val="none" w:sz="0" w:space="0" w:color="auto"/>
      </w:divBdr>
      <w:divsChild>
        <w:div w:id="583144758">
          <w:marLeft w:val="0"/>
          <w:marRight w:val="0"/>
          <w:marTop w:val="0"/>
          <w:marBottom w:val="0"/>
          <w:divBdr>
            <w:top w:val="none" w:sz="0" w:space="0" w:color="auto"/>
            <w:left w:val="none" w:sz="0" w:space="0" w:color="auto"/>
            <w:bottom w:val="none" w:sz="0" w:space="0" w:color="auto"/>
            <w:right w:val="none" w:sz="0" w:space="0" w:color="auto"/>
          </w:divBdr>
          <w:divsChild>
            <w:div w:id="1094400124">
              <w:marLeft w:val="0"/>
              <w:marRight w:val="0"/>
              <w:marTop w:val="0"/>
              <w:marBottom w:val="0"/>
              <w:divBdr>
                <w:top w:val="none" w:sz="0" w:space="0" w:color="auto"/>
                <w:left w:val="none" w:sz="0" w:space="0" w:color="auto"/>
                <w:bottom w:val="none" w:sz="0" w:space="0" w:color="auto"/>
                <w:right w:val="none" w:sz="0" w:space="0" w:color="auto"/>
              </w:divBdr>
              <w:divsChild>
                <w:div w:id="1752199061">
                  <w:marLeft w:val="0"/>
                  <w:marRight w:val="0"/>
                  <w:marTop w:val="0"/>
                  <w:marBottom w:val="0"/>
                  <w:divBdr>
                    <w:top w:val="none" w:sz="0" w:space="0" w:color="auto"/>
                    <w:left w:val="none" w:sz="0" w:space="0" w:color="auto"/>
                    <w:bottom w:val="none" w:sz="0" w:space="0" w:color="auto"/>
                    <w:right w:val="none" w:sz="0" w:space="0" w:color="auto"/>
                  </w:divBdr>
                </w:div>
              </w:divsChild>
            </w:div>
            <w:div w:id="1997372509">
              <w:marLeft w:val="0"/>
              <w:marRight w:val="0"/>
              <w:marTop w:val="0"/>
              <w:marBottom w:val="0"/>
              <w:divBdr>
                <w:top w:val="none" w:sz="0" w:space="0" w:color="auto"/>
                <w:left w:val="none" w:sz="0" w:space="0" w:color="auto"/>
                <w:bottom w:val="none" w:sz="0" w:space="0" w:color="auto"/>
                <w:right w:val="none" w:sz="0" w:space="0" w:color="auto"/>
              </w:divBdr>
              <w:divsChild>
                <w:div w:id="33577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82416">
          <w:marLeft w:val="0"/>
          <w:marRight w:val="0"/>
          <w:marTop w:val="0"/>
          <w:marBottom w:val="0"/>
          <w:divBdr>
            <w:top w:val="none" w:sz="0" w:space="0" w:color="auto"/>
            <w:left w:val="none" w:sz="0" w:space="0" w:color="auto"/>
            <w:bottom w:val="none" w:sz="0" w:space="0" w:color="auto"/>
            <w:right w:val="none" w:sz="0" w:space="0" w:color="auto"/>
          </w:divBdr>
          <w:divsChild>
            <w:div w:id="392234891">
              <w:marLeft w:val="0"/>
              <w:marRight w:val="0"/>
              <w:marTop w:val="0"/>
              <w:marBottom w:val="0"/>
              <w:divBdr>
                <w:top w:val="none" w:sz="0" w:space="0" w:color="auto"/>
                <w:left w:val="none" w:sz="0" w:space="0" w:color="auto"/>
                <w:bottom w:val="none" w:sz="0" w:space="0" w:color="auto"/>
                <w:right w:val="none" w:sz="0" w:space="0" w:color="auto"/>
              </w:divBdr>
              <w:divsChild>
                <w:div w:id="92735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30567">
      <w:bodyDiv w:val="1"/>
      <w:marLeft w:val="0"/>
      <w:marRight w:val="0"/>
      <w:marTop w:val="0"/>
      <w:marBottom w:val="0"/>
      <w:divBdr>
        <w:top w:val="none" w:sz="0" w:space="0" w:color="auto"/>
        <w:left w:val="none" w:sz="0" w:space="0" w:color="auto"/>
        <w:bottom w:val="none" w:sz="0" w:space="0" w:color="auto"/>
        <w:right w:val="none" w:sz="0" w:space="0" w:color="auto"/>
      </w:divBdr>
    </w:div>
    <w:div w:id="2056159127">
      <w:bodyDiv w:val="1"/>
      <w:marLeft w:val="0"/>
      <w:marRight w:val="0"/>
      <w:marTop w:val="0"/>
      <w:marBottom w:val="0"/>
      <w:divBdr>
        <w:top w:val="none" w:sz="0" w:space="0" w:color="auto"/>
        <w:left w:val="none" w:sz="0" w:space="0" w:color="auto"/>
        <w:bottom w:val="none" w:sz="0" w:space="0" w:color="auto"/>
        <w:right w:val="none" w:sz="0" w:space="0" w:color="auto"/>
      </w:divBdr>
    </w:div>
    <w:div w:id="2063363232">
      <w:bodyDiv w:val="1"/>
      <w:marLeft w:val="0"/>
      <w:marRight w:val="0"/>
      <w:marTop w:val="0"/>
      <w:marBottom w:val="0"/>
      <w:divBdr>
        <w:top w:val="none" w:sz="0" w:space="0" w:color="auto"/>
        <w:left w:val="none" w:sz="0" w:space="0" w:color="auto"/>
        <w:bottom w:val="none" w:sz="0" w:space="0" w:color="auto"/>
        <w:right w:val="none" w:sz="0" w:space="0" w:color="auto"/>
      </w:divBdr>
    </w:div>
    <w:div w:id="2067100975">
      <w:bodyDiv w:val="1"/>
      <w:marLeft w:val="0"/>
      <w:marRight w:val="0"/>
      <w:marTop w:val="0"/>
      <w:marBottom w:val="0"/>
      <w:divBdr>
        <w:top w:val="none" w:sz="0" w:space="0" w:color="auto"/>
        <w:left w:val="none" w:sz="0" w:space="0" w:color="auto"/>
        <w:bottom w:val="none" w:sz="0" w:space="0" w:color="auto"/>
        <w:right w:val="none" w:sz="0" w:space="0" w:color="auto"/>
      </w:divBdr>
      <w:divsChild>
        <w:div w:id="503323219">
          <w:marLeft w:val="0"/>
          <w:marRight w:val="0"/>
          <w:marTop w:val="0"/>
          <w:marBottom w:val="0"/>
          <w:divBdr>
            <w:top w:val="none" w:sz="0" w:space="0" w:color="auto"/>
            <w:left w:val="none" w:sz="0" w:space="0" w:color="auto"/>
            <w:bottom w:val="none" w:sz="0" w:space="0" w:color="auto"/>
            <w:right w:val="none" w:sz="0" w:space="0" w:color="auto"/>
          </w:divBdr>
        </w:div>
        <w:div w:id="2027828677">
          <w:marLeft w:val="0"/>
          <w:marRight w:val="0"/>
          <w:marTop w:val="0"/>
          <w:marBottom w:val="0"/>
          <w:divBdr>
            <w:top w:val="none" w:sz="0" w:space="0" w:color="auto"/>
            <w:left w:val="none" w:sz="0" w:space="0" w:color="auto"/>
            <w:bottom w:val="none" w:sz="0" w:space="0" w:color="auto"/>
            <w:right w:val="none" w:sz="0" w:space="0" w:color="auto"/>
          </w:divBdr>
        </w:div>
        <w:div w:id="1830755735">
          <w:marLeft w:val="0"/>
          <w:marRight w:val="0"/>
          <w:marTop w:val="0"/>
          <w:marBottom w:val="0"/>
          <w:divBdr>
            <w:top w:val="none" w:sz="0" w:space="0" w:color="auto"/>
            <w:left w:val="none" w:sz="0" w:space="0" w:color="auto"/>
            <w:bottom w:val="none" w:sz="0" w:space="0" w:color="auto"/>
            <w:right w:val="none" w:sz="0" w:space="0" w:color="auto"/>
          </w:divBdr>
        </w:div>
        <w:div w:id="985359317">
          <w:marLeft w:val="0"/>
          <w:marRight w:val="0"/>
          <w:marTop w:val="0"/>
          <w:marBottom w:val="0"/>
          <w:divBdr>
            <w:top w:val="none" w:sz="0" w:space="0" w:color="auto"/>
            <w:left w:val="none" w:sz="0" w:space="0" w:color="auto"/>
            <w:bottom w:val="none" w:sz="0" w:space="0" w:color="auto"/>
            <w:right w:val="none" w:sz="0" w:space="0" w:color="auto"/>
          </w:divBdr>
        </w:div>
        <w:div w:id="364212692">
          <w:marLeft w:val="0"/>
          <w:marRight w:val="0"/>
          <w:marTop w:val="0"/>
          <w:marBottom w:val="0"/>
          <w:divBdr>
            <w:top w:val="none" w:sz="0" w:space="0" w:color="auto"/>
            <w:left w:val="none" w:sz="0" w:space="0" w:color="auto"/>
            <w:bottom w:val="none" w:sz="0" w:space="0" w:color="auto"/>
            <w:right w:val="none" w:sz="0" w:space="0" w:color="auto"/>
          </w:divBdr>
        </w:div>
        <w:div w:id="2029984551">
          <w:marLeft w:val="0"/>
          <w:marRight w:val="0"/>
          <w:marTop w:val="0"/>
          <w:marBottom w:val="0"/>
          <w:divBdr>
            <w:top w:val="none" w:sz="0" w:space="0" w:color="auto"/>
            <w:left w:val="none" w:sz="0" w:space="0" w:color="auto"/>
            <w:bottom w:val="none" w:sz="0" w:space="0" w:color="auto"/>
            <w:right w:val="none" w:sz="0" w:space="0" w:color="auto"/>
          </w:divBdr>
        </w:div>
        <w:div w:id="916594874">
          <w:marLeft w:val="0"/>
          <w:marRight w:val="0"/>
          <w:marTop w:val="0"/>
          <w:marBottom w:val="0"/>
          <w:divBdr>
            <w:top w:val="none" w:sz="0" w:space="0" w:color="auto"/>
            <w:left w:val="none" w:sz="0" w:space="0" w:color="auto"/>
            <w:bottom w:val="none" w:sz="0" w:space="0" w:color="auto"/>
            <w:right w:val="none" w:sz="0" w:space="0" w:color="auto"/>
          </w:divBdr>
        </w:div>
        <w:div w:id="406877705">
          <w:marLeft w:val="0"/>
          <w:marRight w:val="0"/>
          <w:marTop w:val="0"/>
          <w:marBottom w:val="0"/>
          <w:divBdr>
            <w:top w:val="none" w:sz="0" w:space="0" w:color="auto"/>
            <w:left w:val="none" w:sz="0" w:space="0" w:color="auto"/>
            <w:bottom w:val="none" w:sz="0" w:space="0" w:color="auto"/>
            <w:right w:val="none" w:sz="0" w:space="0" w:color="auto"/>
          </w:divBdr>
        </w:div>
        <w:div w:id="1390113530">
          <w:marLeft w:val="0"/>
          <w:marRight w:val="0"/>
          <w:marTop w:val="0"/>
          <w:marBottom w:val="0"/>
          <w:divBdr>
            <w:top w:val="none" w:sz="0" w:space="0" w:color="auto"/>
            <w:left w:val="none" w:sz="0" w:space="0" w:color="auto"/>
            <w:bottom w:val="none" w:sz="0" w:space="0" w:color="auto"/>
            <w:right w:val="none" w:sz="0" w:space="0" w:color="auto"/>
          </w:divBdr>
        </w:div>
        <w:div w:id="211161434">
          <w:marLeft w:val="0"/>
          <w:marRight w:val="0"/>
          <w:marTop w:val="0"/>
          <w:marBottom w:val="0"/>
          <w:divBdr>
            <w:top w:val="none" w:sz="0" w:space="0" w:color="auto"/>
            <w:left w:val="none" w:sz="0" w:space="0" w:color="auto"/>
            <w:bottom w:val="none" w:sz="0" w:space="0" w:color="auto"/>
            <w:right w:val="none" w:sz="0" w:space="0" w:color="auto"/>
          </w:divBdr>
        </w:div>
        <w:div w:id="1007487164">
          <w:marLeft w:val="0"/>
          <w:marRight w:val="0"/>
          <w:marTop w:val="0"/>
          <w:marBottom w:val="0"/>
          <w:divBdr>
            <w:top w:val="none" w:sz="0" w:space="0" w:color="auto"/>
            <w:left w:val="none" w:sz="0" w:space="0" w:color="auto"/>
            <w:bottom w:val="none" w:sz="0" w:space="0" w:color="auto"/>
            <w:right w:val="none" w:sz="0" w:space="0" w:color="auto"/>
          </w:divBdr>
        </w:div>
        <w:div w:id="273487206">
          <w:marLeft w:val="0"/>
          <w:marRight w:val="0"/>
          <w:marTop w:val="0"/>
          <w:marBottom w:val="0"/>
          <w:divBdr>
            <w:top w:val="none" w:sz="0" w:space="0" w:color="auto"/>
            <w:left w:val="none" w:sz="0" w:space="0" w:color="auto"/>
            <w:bottom w:val="none" w:sz="0" w:space="0" w:color="auto"/>
            <w:right w:val="none" w:sz="0" w:space="0" w:color="auto"/>
          </w:divBdr>
        </w:div>
      </w:divsChild>
    </w:div>
    <w:div w:id="2067409749">
      <w:bodyDiv w:val="1"/>
      <w:marLeft w:val="0"/>
      <w:marRight w:val="0"/>
      <w:marTop w:val="0"/>
      <w:marBottom w:val="0"/>
      <w:divBdr>
        <w:top w:val="none" w:sz="0" w:space="0" w:color="auto"/>
        <w:left w:val="none" w:sz="0" w:space="0" w:color="auto"/>
        <w:bottom w:val="none" w:sz="0" w:space="0" w:color="auto"/>
        <w:right w:val="none" w:sz="0" w:space="0" w:color="auto"/>
      </w:divBdr>
      <w:divsChild>
        <w:div w:id="273442386">
          <w:marLeft w:val="274"/>
          <w:marRight w:val="0"/>
          <w:marTop w:val="0"/>
          <w:marBottom w:val="60"/>
          <w:divBdr>
            <w:top w:val="none" w:sz="0" w:space="0" w:color="auto"/>
            <w:left w:val="none" w:sz="0" w:space="0" w:color="auto"/>
            <w:bottom w:val="none" w:sz="0" w:space="0" w:color="auto"/>
            <w:right w:val="none" w:sz="0" w:space="0" w:color="auto"/>
          </w:divBdr>
        </w:div>
      </w:divsChild>
    </w:div>
    <w:div w:id="2068675503">
      <w:bodyDiv w:val="1"/>
      <w:marLeft w:val="0"/>
      <w:marRight w:val="0"/>
      <w:marTop w:val="0"/>
      <w:marBottom w:val="0"/>
      <w:divBdr>
        <w:top w:val="none" w:sz="0" w:space="0" w:color="auto"/>
        <w:left w:val="none" w:sz="0" w:space="0" w:color="auto"/>
        <w:bottom w:val="none" w:sz="0" w:space="0" w:color="auto"/>
        <w:right w:val="none" w:sz="0" w:space="0" w:color="auto"/>
      </w:divBdr>
    </w:div>
    <w:div w:id="2078547012">
      <w:bodyDiv w:val="1"/>
      <w:marLeft w:val="0"/>
      <w:marRight w:val="0"/>
      <w:marTop w:val="0"/>
      <w:marBottom w:val="0"/>
      <w:divBdr>
        <w:top w:val="none" w:sz="0" w:space="0" w:color="auto"/>
        <w:left w:val="none" w:sz="0" w:space="0" w:color="auto"/>
        <w:bottom w:val="none" w:sz="0" w:space="0" w:color="auto"/>
        <w:right w:val="none" w:sz="0" w:space="0" w:color="auto"/>
      </w:divBdr>
    </w:div>
    <w:div w:id="2089375832">
      <w:bodyDiv w:val="1"/>
      <w:marLeft w:val="0"/>
      <w:marRight w:val="0"/>
      <w:marTop w:val="0"/>
      <w:marBottom w:val="0"/>
      <w:divBdr>
        <w:top w:val="none" w:sz="0" w:space="0" w:color="auto"/>
        <w:left w:val="none" w:sz="0" w:space="0" w:color="auto"/>
        <w:bottom w:val="none" w:sz="0" w:space="0" w:color="auto"/>
        <w:right w:val="none" w:sz="0" w:space="0" w:color="auto"/>
      </w:divBdr>
    </w:div>
    <w:div w:id="2095079374">
      <w:bodyDiv w:val="1"/>
      <w:marLeft w:val="0"/>
      <w:marRight w:val="0"/>
      <w:marTop w:val="0"/>
      <w:marBottom w:val="0"/>
      <w:divBdr>
        <w:top w:val="none" w:sz="0" w:space="0" w:color="auto"/>
        <w:left w:val="none" w:sz="0" w:space="0" w:color="auto"/>
        <w:bottom w:val="none" w:sz="0" w:space="0" w:color="auto"/>
        <w:right w:val="none" w:sz="0" w:space="0" w:color="auto"/>
      </w:divBdr>
      <w:divsChild>
        <w:div w:id="605618456">
          <w:marLeft w:val="0"/>
          <w:marRight w:val="0"/>
          <w:marTop w:val="0"/>
          <w:marBottom w:val="0"/>
          <w:divBdr>
            <w:top w:val="none" w:sz="0" w:space="0" w:color="auto"/>
            <w:left w:val="none" w:sz="0" w:space="0" w:color="auto"/>
            <w:bottom w:val="none" w:sz="0" w:space="0" w:color="auto"/>
            <w:right w:val="none" w:sz="0" w:space="0" w:color="auto"/>
          </w:divBdr>
          <w:divsChild>
            <w:div w:id="1504932506">
              <w:marLeft w:val="0"/>
              <w:marRight w:val="0"/>
              <w:marTop w:val="0"/>
              <w:marBottom w:val="0"/>
              <w:divBdr>
                <w:top w:val="none" w:sz="0" w:space="0" w:color="auto"/>
                <w:left w:val="none" w:sz="0" w:space="0" w:color="auto"/>
                <w:bottom w:val="none" w:sz="0" w:space="0" w:color="auto"/>
                <w:right w:val="none" w:sz="0" w:space="0" w:color="auto"/>
              </w:divBdr>
              <w:divsChild>
                <w:div w:id="6648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0852">
      <w:bodyDiv w:val="1"/>
      <w:marLeft w:val="0"/>
      <w:marRight w:val="0"/>
      <w:marTop w:val="0"/>
      <w:marBottom w:val="0"/>
      <w:divBdr>
        <w:top w:val="none" w:sz="0" w:space="0" w:color="auto"/>
        <w:left w:val="none" w:sz="0" w:space="0" w:color="auto"/>
        <w:bottom w:val="none" w:sz="0" w:space="0" w:color="auto"/>
        <w:right w:val="none" w:sz="0" w:space="0" w:color="auto"/>
      </w:divBdr>
    </w:div>
    <w:div w:id="2102679011">
      <w:bodyDiv w:val="1"/>
      <w:marLeft w:val="0"/>
      <w:marRight w:val="0"/>
      <w:marTop w:val="0"/>
      <w:marBottom w:val="0"/>
      <w:divBdr>
        <w:top w:val="none" w:sz="0" w:space="0" w:color="auto"/>
        <w:left w:val="none" w:sz="0" w:space="0" w:color="auto"/>
        <w:bottom w:val="none" w:sz="0" w:space="0" w:color="auto"/>
        <w:right w:val="none" w:sz="0" w:space="0" w:color="auto"/>
      </w:divBdr>
    </w:div>
    <w:div w:id="2119325924">
      <w:bodyDiv w:val="1"/>
      <w:marLeft w:val="0"/>
      <w:marRight w:val="0"/>
      <w:marTop w:val="0"/>
      <w:marBottom w:val="0"/>
      <w:divBdr>
        <w:top w:val="none" w:sz="0" w:space="0" w:color="auto"/>
        <w:left w:val="none" w:sz="0" w:space="0" w:color="auto"/>
        <w:bottom w:val="none" w:sz="0" w:space="0" w:color="auto"/>
        <w:right w:val="none" w:sz="0" w:space="0" w:color="auto"/>
      </w:divBdr>
    </w:div>
    <w:div w:id="2128621463">
      <w:bodyDiv w:val="1"/>
      <w:marLeft w:val="0"/>
      <w:marRight w:val="0"/>
      <w:marTop w:val="0"/>
      <w:marBottom w:val="0"/>
      <w:divBdr>
        <w:top w:val="none" w:sz="0" w:space="0" w:color="auto"/>
        <w:left w:val="none" w:sz="0" w:space="0" w:color="auto"/>
        <w:bottom w:val="none" w:sz="0" w:space="0" w:color="auto"/>
        <w:right w:val="none" w:sz="0" w:space="0" w:color="auto"/>
      </w:divBdr>
    </w:div>
    <w:div w:id="2131774403">
      <w:bodyDiv w:val="1"/>
      <w:marLeft w:val="0"/>
      <w:marRight w:val="0"/>
      <w:marTop w:val="0"/>
      <w:marBottom w:val="0"/>
      <w:divBdr>
        <w:top w:val="none" w:sz="0" w:space="0" w:color="auto"/>
        <w:left w:val="none" w:sz="0" w:space="0" w:color="auto"/>
        <w:bottom w:val="none" w:sz="0" w:space="0" w:color="auto"/>
        <w:right w:val="none" w:sz="0" w:space="0" w:color="auto"/>
      </w:divBdr>
    </w:div>
    <w:div w:id="21450013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DB6D1-BC2A-DB4D-9573-96253F14A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1001</Words>
  <Characters>5711</Characters>
  <Application>Microsoft Macintosh Word</Application>
  <DocSecurity>0</DocSecurity>
  <Lines>47</Lines>
  <Paragraphs>13</Paragraphs>
  <ScaleCrop>false</ScaleCrop>
  <Company>Lantern House</Company>
  <LinksUpToDate>false</LinksUpToDate>
  <CharactersWithSpaces>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Fothergill</dc:creator>
  <cp:keywords/>
  <dc:description/>
  <cp:lastModifiedBy>Liz Fothergill</cp:lastModifiedBy>
  <cp:revision>5</cp:revision>
  <cp:lastPrinted>2021-04-01T14:58:00Z</cp:lastPrinted>
  <dcterms:created xsi:type="dcterms:W3CDTF">2021-05-03T10:13:00Z</dcterms:created>
  <dcterms:modified xsi:type="dcterms:W3CDTF">2021-05-03T11:50:00Z</dcterms:modified>
</cp:coreProperties>
</file>