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CA05" w14:textId="4F5FB18F" w:rsidR="004C096E" w:rsidRPr="005747C9" w:rsidRDefault="00390DCC" w:rsidP="004C096E">
      <w:pPr>
        <w:jc w:val="center"/>
        <w:rPr>
          <w:rFonts w:ascii="Microsoft New Tai Lue" w:hAnsi="Microsoft New Tai Lue" w:cs="Microsoft New Tai Lue"/>
          <w:b/>
          <w:color w:val="0000FF"/>
          <w:sz w:val="32"/>
          <w:szCs w:val="28"/>
          <w:u w:val="single"/>
        </w:rPr>
      </w:pPr>
      <w:r w:rsidRPr="005747C9">
        <w:rPr>
          <w:rFonts w:ascii="Microsoft New Tai Lue" w:hAnsi="Microsoft New Tai Lue" w:cs="Microsoft New Tai Lue"/>
          <w:b/>
          <w:color w:val="0000FF"/>
          <w:sz w:val="32"/>
          <w:szCs w:val="28"/>
          <w:u w:val="single"/>
        </w:rPr>
        <w:t>SOMERSET COUNCIL</w:t>
      </w:r>
    </w:p>
    <w:p w14:paraId="600680CC" w14:textId="12E2BD88" w:rsidR="009547C5" w:rsidRDefault="004C096E" w:rsidP="005747C9">
      <w:pPr>
        <w:jc w:val="center"/>
        <w:rPr>
          <w:rFonts w:ascii="Microsoft New Tai Lue" w:hAnsi="Microsoft New Tai Lue" w:cs="Microsoft New Tai Lue"/>
          <w:b/>
          <w:color w:val="0000FF"/>
          <w:sz w:val="28"/>
          <w:u w:val="single"/>
        </w:rPr>
      </w:pPr>
      <w:r w:rsidRPr="00E51533">
        <w:rPr>
          <w:rFonts w:ascii="Microsoft New Tai Lue" w:hAnsi="Microsoft New Tai Lue" w:cs="Microsoft New Tai Lue"/>
          <w:b/>
          <w:color w:val="0000FF"/>
          <w:sz w:val="28"/>
          <w:u w:val="single"/>
        </w:rPr>
        <w:t>BRIEFING SHEET</w:t>
      </w:r>
      <w:r w:rsidR="005747C9">
        <w:rPr>
          <w:rFonts w:ascii="Microsoft New Tai Lue" w:hAnsi="Microsoft New Tai Lue" w:cs="Microsoft New Tai Lue"/>
          <w:b/>
          <w:color w:val="0000FF"/>
          <w:sz w:val="28"/>
          <w:u w:val="single"/>
        </w:rPr>
        <w:t xml:space="preserve"> </w:t>
      </w:r>
      <w:r w:rsidR="00600A09">
        <w:rPr>
          <w:rFonts w:ascii="Microsoft New Tai Lue" w:hAnsi="Microsoft New Tai Lue" w:cs="Microsoft New Tai Lue"/>
          <w:b/>
          <w:color w:val="0000FF"/>
          <w:sz w:val="28"/>
          <w:u w:val="single"/>
        </w:rPr>
        <w:t>SEPTEMBER</w:t>
      </w:r>
      <w:r w:rsidR="00D84C3C">
        <w:rPr>
          <w:rFonts w:ascii="Microsoft New Tai Lue" w:hAnsi="Microsoft New Tai Lue" w:cs="Microsoft New Tai Lue"/>
          <w:b/>
          <w:color w:val="0000FF"/>
          <w:sz w:val="28"/>
          <w:u w:val="single"/>
        </w:rPr>
        <w:t xml:space="preserve"> 2023</w:t>
      </w:r>
    </w:p>
    <w:p w14:paraId="60BC8F21" w14:textId="56B19CD6" w:rsidR="00CF12D3" w:rsidRPr="00CF12D3" w:rsidRDefault="00D74632" w:rsidP="005747C9">
      <w:pPr>
        <w:pStyle w:val="NormalWeb"/>
        <w:spacing w:before="80" w:beforeAutospacing="0" w:after="0" w:afterAutospacing="0"/>
        <w:rPr>
          <w:rFonts w:asciiTheme="majorHAnsi" w:hAnsiTheme="majorHAnsi" w:cstheme="majorHAnsi"/>
          <w:color w:val="000000"/>
        </w:rPr>
      </w:pPr>
      <w:r w:rsidRPr="002A7DC0">
        <w:rPr>
          <w:rFonts w:asciiTheme="majorHAnsi" w:hAnsiTheme="majorHAnsi" w:cstheme="majorHAnsi"/>
          <w:b/>
          <w:bCs/>
          <w:color w:val="000000"/>
        </w:rPr>
        <w:t xml:space="preserve">Council Finances: </w:t>
      </w:r>
      <w:r w:rsidR="00CF12D3" w:rsidRPr="00CF12D3">
        <w:rPr>
          <w:rFonts w:asciiTheme="majorHAnsi" w:hAnsiTheme="majorHAnsi" w:cstheme="majorHAnsi"/>
          <w:color w:val="000000"/>
        </w:rPr>
        <w:t xml:space="preserve">Somerset Council </w:t>
      </w:r>
      <w:r w:rsidR="00CF12D3">
        <w:rPr>
          <w:rFonts w:asciiTheme="majorHAnsi" w:hAnsiTheme="majorHAnsi" w:cstheme="majorHAnsi"/>
          <w:color w:val="000000"/>
        </w:rPr>
        <w:t>has</w:t>
      </w:r>
      <w:r w:rsidR="00CF12D3" w:rsidRPr="00CF12D3">
        <w:rPr>
          <w:rFonts w:asciiTheme="majorHAnsi" w:hAnsiTheme="majorHAnsi" w:cstheme="majorHAnsi"/>
          <w:color w:val="000000"/>
        </w:rPr>
        <w:t xml:space="preserve"> warn</w:t>
      </w:r>
      <w:r w:rsidR="00CF12D3">
        <w:rPr>
          <w:rFonts w:asciiTheme="majorHAnsi" w:hAnsiTheme="majorHAnsi" w:cstheme="majorHAnsi"/>
          <w:color w:val="000000"/>
        </w:rPr>
        <w:t>ed</w:t>
      </w:r>
      <w:r w:rsidR="00CF12D3" w:rsidRPr="00CF12D3">
        <w:rPr>
          <w:rFonts w:asciiTheme="majorHAnsi" w:hAnsiTheme="majorHAnsi" w:cstheme="majorHAnsi"/>
          <w:color w:val="000000"/>
        </w:rPr>
        <w:t xml:space="preserve"> that it will have to draw on reserves for the second successive year to </w:t>
      </w:r>
      <w:r w:rsidR="00CF12D3">
        <w:rPr>
          <w:rFonts w:asciiTheme="majorHAnsi" w:hAnsiTheme="majorHAnsi" w:cstheme="majorHAnsi"/>
          <w:color w:val="000000"/>
        </w:rPr>
        <w:t xml:space="preserve">meet its budget for 2023/24.  </w:t>
      </w:r>
      <w:r w:rsidR="00CF12D3">
        <w:rPr>
          <w:rStyle w:val="apple-converted-space"/>
          <w:rFonts w:asciiTheme="majorHAnsi" w:hAnsiTheme="majorHAnsi" w:cstheme="majorHAnsi"/>
          <w:color w:val="000000"/>
        </w:rPr>
        <w:t xml:space="preserve">A recent Executive report </w:t>
      </w:r>
      <w:r w:rsidR="00CF12D3" w:rsidRPr="00CF12D3">
        <w:rPr>
          <w:rFonts w:asciiTheme="majorHAnsi" w:hAnsiTheme="majorHAnsi" w:cstheme="majorHAnsi"/>
          <w:color w:val="000000"/>
        </w:rPr>
        <w:t>describe</w:t>
      </w:r>
      <w:r w:rsidR="00CF12D3">
        <w:rPr>
          <w:rFonts w:asciiTheme="majorHAnsi" w:hAnsiTheme="majorHAnsi" w:cstheme="majorHAnsi"/>
          <w:color w:val="000000"/>
        </w:rPr>
        <w:t>s</w:t>
      </w:r>
      <w:r w:rsidR="00CF12D3" w:rsidRPr="00CF12D3">
        <w:rPr>
          <w:rFonts w:asciiTheme="majorHAnsi" w:hAnsiTheme="majorHAnsi" w:cstheme="majorHAnsi"/>
          <w:color w:val="000000"/>
        </w:rPr>
        <w:t xml:space="preserve"> the council’s financial position as “stark and challenging”. </w:t>
      </w:r>
      <w:r w:rsidR="00CF12D3">
        <w:rPr>
          <w:rFonts w:asciiTheme="majorHAnsi" w:hAnsiTheme="majorHAnsi" w:cstheme="majorHAnsi"/>
          <w:color w:val="000000"/>
        </w:rPr>
        <w:t xml:space="preserve">The latest budget gap for the current year is £28.6m. </w:t>
      </w:r>
      <w:r w:rsidR="00CF12D3" w:rsidRPr="00CF12D3">
        <w:rPr>
          <w:rFonts w:asciiTheme="majorHAnsi" w:hAnsiTheme="majorHAnsi" w:cstheme="majorHAnsi"/>
          <w:color w:val="000000"/>
        </w:rPr>
        <w:t>The</w:t>
      </w:r>
      <w:r w:rsidR="00CF12D3">
        <w:rPr>
          <w:rFonts w:asciiTheme="majorHAnsi" w:hAnsiTheme="majorHAnsi" w:cstheme="majorHAnsi"/>
          <w:color w:val="000000"/>
        </w:rPr>
        <w:t xml:space="preserve"> </w:t>
      </w:r>
      <w:r w:rsidR="00CF12D3" w:rsidRPr="00CF12D3">
        <w:rPr>
          <w:rFonts w:asciiTheme="majorHAnsi" w:hAnsiTheme="majorHAnsi" w:cstheme="majorHAnsi"/>
          <w:color w:val="000000"/>
        </w:rPr>
        <w:t xml:space="preserve">papers reveal that the Council </w:t>
      </w:r>
      <w:r w:rsidR="00CF12D3">
        <w:rPr>
          <w:rFonts w:asciiTheme="majorHAnsi" w:hAnsiTheme="majorHAnsi" w:cstheme="majorHAnsi"/>
          <w:color w:val="000000"/>
        </w:rPr>
        <w:t xml:space="preserve">has already drawn </w:t>
      </w:r>
      <w:r w:rsidR="00CF12D3" w:rsidRPr="00CF12D3">
        <w:rPr>
          <w:rFonts w:asciiTheme="majorHAnsi" w:hAnsiTheme="majorHAnsi" w:cstheme="majorHAnsi"/>
          <w:color w:val="000000"/>
        </w:rPr>
        <w:t xml:space="preserve">£18 million from reserves to fund spending beyond the 2022/23 budgets. </w:t>
      </w:r>
      <w:r w:rsidR="005747C9">
        <w:rPr>
          <w:rFonts w:asciiTheme="majorHAnsi" w:hAnsiTheme="majorHAnsi" w:cstheme="majorHAnsi"/>
          <w:color w:val="000000"/>
        </w:rPr>
        <w:t xml:space="preserve"> </w:t>
      </w:r>
      <w:r w:rsidR="00CF12D3">
        <w:rPr>
          <w:rFonts w:asciiTheme="majorHAnsi" w:hAnsiTheme="majorHAnsi" w:cstheme="majorHAnsi"/>
          <w:color w:val="000000"/>
        </w:rPr>
        <w:t>These figures are despite an £18.5m annual bonus created by moving to a Unitary Council and which were planned to be fully realised by next year.</w:t>
      </w:r>
    </w:p>
    <w:p w14:paraId="0243C20E" w14:textId="25FD63D0" w:rsidR="00D77111" w:rsidRPr="005747C9" w:rsidRDefault="00D77111" w:rsidP="005747C9">
      <w:pPr>
        <w:pStyle w:val="NormalWeb"/>
        <w:spacing w:before="80" w:beforeAutospacing="0" w:after="0" w:afterAutospacing="0"/>
        <w:rPr>
          <w:rFonts w:asciiTheme="majorHAnsi" w:hAnsiTheme="majorHAnsi" w:cstheme="majorHAnsi"/>
          <w:color w:val="000000"/>
        </w:rPr>
      </w:pPr>
      <w:r w:rsidRPr="005747C9">
        <w:rPr>
          <w:rStyle w:val="Strong"/>
          <w:rFonts w:asciiTheme="majorHAnsi" w:hAnsiTheme="majorHAnsi" w:cstheme="majorHAnsi"/>
          <w:color w:val="000000"/>
          <w:bdr w:val="none" w:sz="0" w:space="0" w:color="auto" w:frame="1"/>
        </w:rPr>
        <w:t>Covid autumn booster programme</w:t>
      </w:r>
      <w:r w:rsidRPr="005747C9">
        <w:rPr>
          <w:rFonts w:asciiTheme="majorHAnsi" w:hAnsiTheme="majorHAnsi" w:cstheme="majorHAnsi"/>
          <w:color w:val="000000"/>
        </w:rPr>
        <w:t xml:space="preserve">: </w:t>
      </w:r>
      <w:r w:rsidR="00CF12D3" w:rsidRPr="005747C9">
        <w:rPr>
          <w:rFonts w:asciiTheme="majorHAnsi" w:hAnsiTheme="majorHAnsi" w:cstheme="majorHAnsi"/>
          <w:color w:val="000000"/>
        </w:rPr>
        <w:t xml:space="preserve">As the result of a newly identified variant </w:t>
      </w:r>
      <w:r w:rsidR="006A07D9" w:rsidRPr="005747C9">
        <w:rPr>
          <w:rFonts w:asciiTheme="majorHAnsi" w:hAnsiTheme="majorHAnsi" w:cstheme="majorHAnsi"/>
          <w:color w:val="000000"/>
        </w:rPr>
        <w:t>t</w:t>
      </w:r>
      <w:r w:rsidRPr="005747C9">
        <w:rPr>
          <w:rFonts w:asciiTheme="majorHAnsi" w:hAnsiTheme="majorHAnsi" w:cstheme="majorHAnsi"/>
          <w:color w:val="000000"/>
        </w:rPr>
        <w:t xml:space="preserve">he Covid-19 vaccine is being </w:t>
      </w:r>
      <w:r w:rsidR="00CF12D3" w:rsidRPr="005747C9">
        <w:rPr>
          <w:rFonts w:asciiTheme="majorHAnsi" w:hAnsiTheme="majorHAnsi" w:cstheme="majorHAnsi"/>
          <w:color w:val="000000"/>
        </w:rPr>
        <w:t xml:space="preserve">brought forward by one month and </w:t>
      </w:r>
      <w:r w:rsidRPr="005747C9">
        <w:rPr>
          <w:rFonts w:asciiTheme="majorHAnsi" w:hAnsiTheme="majorHAnsi" w:cstheme="majorHAnsi"/>
          <w:color w:val="000000"/>
        </w:rPr>
        <w:t>offered to those at high risk of serious disease and who are therefore most likely to benefit from the vaccination.  Specifically, JCVI advises the following groups to be offered a Covid-19 booster vaccine this autumn:</w:t>
      </w:r>
    </w:p>
    <w:p w14:paraId="7C7850F9" w14:textId="77777777" w:rsidR="00D77111" w:rsidRPr="005747C9" w:rsidRDefault="00D77111" w:rsidP="005747C9">
      <w:pPr>
        <w:numPr>
          <w:ilvl w:val="0"/>
          <w:numId w:val="41"/>
        </w:numPr>
        <w:spacing w:before="80"/>
        <w:ind w:left="0" w:firstLine="0"/>
        <w:rPr>
          <w:rFonts w:asciiTheme="majorHAnsi" w:hAnsiTheme="majorHAnsi" w:cstheme="majorHAnsi"/>
          <w:color w:val="000000"/>
        </w:rPr>
      </w:pPr>
      <w:r w:rsidRPr="005747C9">
        <w:rPr>
          <w:rFonts w:asciiTheme="majorHAnsi" w:hAnsiTheme="majorHAnsi" w:cstheme="majorHAnsi"/>
          <w:color w:val="000000"/>
        </w:rPr>
        <w:t>residents in a care home for older adults</w:t>
      </w:r>
    </w:p>
    <w:p w14:paraId="2EC76203" w14:textId="7674DDEF" w:rsidR="00D77111" w:rsidRPr="005747C9" w:rsidRDefault="00D77111" w:rsidP="005747C9">
      <w:pPr>
        <w:numPr>
          <w:ilvl w:val="0"/>
          <w:numId w:val="41"/>
        </w:numPr>
        <w:ind w:left="0" w:firstLine="0"/>
        <w:rPr>
          <w:rFonts w:asciiTheme="majorHAnsi" w:hAnsiTheme="majorHAnsi" w:cstheme="majorHAnsi"/>
          <w:color w:val="000000"/>
        </w:rPr>
      </w:pPr>
      <w:r w:rsidRPr="005747C9">
        <w:rPr>
          <w:rFonts w:asciiTheme="majorHAnsi" w:hAnsiTheme="majorHAnsi" w:cstheme="majorHAnsi"/>
          <w:color w:val="000000"/>
        </w:rPr>
        <w:t xml:space="preserve">all adults aged 65 years and </w:t>
      </w:r>
      <w:r w:rsidR="006A07D9" w:rsidRPr="005747C9">
        <w:rPr>
          <w:rFonts w:asciiTheme="majorHAnsi" w:hAnsiTheme="majorHAnsi" w:cstheme="majorHAnsi"/>
          <w:color w:val="000000"/>
        </w:rPr>
        <w:t>over.</w:t>
      </w:r>
    </w:p>
    <w:p w14:paraId="3207D9BE" w14:textId="24D44386" w:rsidR="00D77111" w:rsidRPr="005747C9" w:rsidRDefault="00D77111" w:rsidP="005747C9">
      <w:pPr>
        <w:numPr>
          <w:ilvl w:val="0"/>
          <w:numId w:val="41"/>
        </w:numPr>
        <w:ind w:left="0" w:firstLine="0"/>
        <w:rPr>
          <w:rFonts w:asciiTheme="majorHAnsi" w:hAnsiTheme="majorHAnsi" w:cstheme="majorHAnsi"/>
          <w:color w:val="000000"/>
        </w:rPr>
      </w:pPr>
      <w:r w:rsidRPr="005747C9">
        <w:rPr>
          <w:rFonts w:asciiTheme="majorHAnsi" w:hAnsiTheme="majorHAnsi" w:cstheme="majorHAnsi"/>
          <w:color w:val="000000"/>
        </w:rPr>
        <w:t xml:space="preserve">persons aged 6 months to 64 years in a clinical risk </w:t>
      </w:r>
      <w:r w:rsidR="006A07D9" w:rsidRPr="005747C9">
        <w:rPr>
          <w:rFonts w:asciiTheme="majorHAnsi" w:hAnsiTheme="majorHAnsi" w:cstheme="majorHAnsi"/>
          <w:color w:val="000000"/>
        </w:rPr>
        <w:t>group.</w:t>
      </w:r>
    </w:p>
    <w:p w14:paraId="723920E4" w14:textId="77777777" w:rsidR="00D77111" w:rsidRPr="005747C9" w:rsidRDefault="00D77111" w:rsidP="005747C9">
      <w:pPr>
        <w:numPr>
          <w:ilvl w:val="0"/>
          <w:numId w:val="41"/>
        </w:numPr>
        <w:ind w:left="0" w:firstLine="0"/>
        <w:rPr>
          <w:rFonts w:asciiTheme="majorHAnsi" w:hAnsiTheme="majorHAnsi" w:cstheme="majorHAnsi"/>
          <w:color w:val="000000"/>
        </w:rPr>
      </w:pPr>
      <w:r w:rsidRPr="005747C9">
        <w:rPr>
          <w:rFonts w:asciiTheme="majorHAnsi" w:hAnsiTheme="majorHAnsi" w:cstheme="majorHAnsi"/>
          <w:color w:val="000000"/>
        </w:rPr>
        <w:t>frontline health and social care workers</w:t>
      </w:r>
    </w:p>
    <w:p w14:paraId="14AFC6FD" w14:textId="09746840" w:rsidR="00D77111" w:rsidRPr="005747C9" w:rsidRDefault="00D77111" w:rsidP="005747C9">
      <w:pPr>
        <w:numPr>
          <w:ilvl w:val="0"/>
          <w:numId w:val="41"/>
        </w:numPr>
        <w:ind w:left="709" w:hanging="709"/>
        <w:rPr>
          <w:rFonts w:asciiTheme="majorHAnsi" w:hAnsiTheme="majorHAnsi" w:cstheme="majorHAnsi"/>
          <w:color w:val="000000"/>
        </w:rPr>
      </w:pPr>
      <w:r w:rsidRPr="005747C9">
        <w:rPr>
          <w:rFonts w:asciiTheme="majorHAnsi" w:hAnsiTheme="majorHAnsi" w:cstheme="majorHAnsi"/>
          <w:color w:val="000000"/>
        </w:rPr>
        <w:t xml:space="preserve">persons aged 12 to 64 years who are household contacts of people with </w:t>
      </w:r>
      <w:r w:rsidR="006A07D9" w:rsidRPr="005747C9">
        <w:rPr>
          <w:rFonts w:asciiTheme="majorHAnsi" w:hAnsiTheme="majorHAnsi" w:cstheme="majorHAnsi"/>
          <w:color w:val="000000"/>
        </w:rPr>
        <w:t>immunosuppression.</w:t>
      </w:r>
    </w:p>
    <w:p w14:paraId="36718AA3" w14:textId="2B848625" w:rsidR="00D77111" w:rsidRPr="005747C9" w:rsidRDefault="00D77111" w:rsidP="005747C9">
      <w:pPr>
        <w:numPr>
          <w:ilvl w:val="0"/>
          <w:numId w:val="41"/>
        </w:numPr>
        <w:ind w:left="709" w:hanging="709"/>
        <w:rPr>
          <w:rFonts w:asciiTheme="majorHAnsi" w:hAnsiTheme="majorHAnsi" w:cstheme="majorHAnsi"/>
          <w:color w:val="000000"/>
        </w:rPr>
      </w:pPr>
      <w:r w:rsidRPr="005747C9">
        <w:rPr>
          <w:rFonts w:asciiTheme="majorHAnsi" w:hAnsiTheme="majorHAnsi" w:cstheme="majorHAnsi"/>
          <w:color w:val="000000"/>
        </w:rPr>
        <w:t xml:space="preserve">persons aged 16 to 64 years who are carers and staff working in care homes for older </w:t>
      </w:r>
      <w:r w:rsidR="006A07D9" w:rsidRPr="005747C9">
        <w:rPr>
          <w:rFonts w:asciiTheme="majorHAnsi" w:hAnsiTheme="majorHAnsi" w:cstheme="majorHAnsi"/>
          <w:color w:val="000000"/>
        </w:rPr>
        <w:t>adults.</w:t>
      </w:r>
    </w:p>
    <w:p w14:paraId="0672E0AD" w14:textId="70F5A0E1" w:rsidR="00CF12D3" w:rsidRPr="005747C9" w:rsidRDefault="006A07D9" w:rsidP="005747C9">
      <w:pPr>
        <w:spacing w:before="80"/>
        <w:rPr>
          <w:rFonts w:asciiTheme="majorHAnsi" w:hAnsiTheme="majorHAnsi" w:cstheme="majorHAnsi"/>
          <w:color w:val="000000"/>
        </w:rPr>
      </w:pPr>
      <w:r w:rsidRPr="005747C9">
        <w:rPr>
          <w:rFonts w:asciiTheme="majorHAnsi" w:hAnsiTheme="majorHAnsi" w:cstheme="majorHAnsi"/>
          <w:color w:val="000000"/>
        </w:rPr>
        <w:t>Booster v</w:t>
      </w:r>
      <w:r w:rsidR="00CF12D3" w:rsidRPr="005747C9">
        <w:rPr>
          <w:rFonts w:asciiTheme="majorHAnsi" w:hAnsiTheme="majorHAnsi" w:cstheme="majorHAnsi"/>
          <w:color w:val="000000"/>
        </w:rPr>
        <w:t>a</w:t>
      </w:r>
      <w:r w:rsidRPr="005747C9">
        <w:rPr>
          <w:rFonts w:asciiTheme="majorHAnsi" w:hAnsiTheme="majorHAnsi" w:cstheme="majorHAnsi"/>
          <w:color w:val="000000"/>
        </w:rPr>
        <w:t>cc</w:t>
      </w:r>
      <w:r w:rsidR="00CF12D3" w:rsidRPr="005747C9">
        <w:rPr>
          <w:rFonts w:asciiTheme="majorHAnsi" w:hAnsiTheme="majorHAnsi" w:cstheme="majorHAnsi"/>
          <w:color w:val="000000"/>
        </w:rPr>
        <w:t xml:space="preserve">inations are now </w:t>
      </w:r>
      <w:r w:rsidRPr="005747C9">
        <w:rPr>
          <w:rFonts w:asciiTheme="majorHAnsi" w:hAnsiTheme="majorHAnsi" w:cstheme="majorHAnsi"/>
          <w:color w:val="000000"/>
        </w:rPr>
        <w:t>planned to start on September 11</w:t>
      </w:r>
      <w:r w:rsidRPr="005747C9">
        <w:rPr>
          <w:rFonts w:asciiTheme="majorHAnsi" w:hAnsiTheme="majorHAnsi" w:cstheme="majorHAnsi"/>
          <w:color w:val="000000"/>
          <w:vertAlign w:val="superscript"/>
        </w:rPr>
        <w:t>th</w:t>
      </w:r>
      <w:r w:rsidRPr="005747C9">
        <w:rPr>
          <w:rFonts w:asciiTheme="majorHAnsi" w:hAnsiTheme="majorHAnsi" w:cstheme="majorHAnsi"/>
          <w:color w:val="000000"/>
        </w:rPr>
        <w:t>, 2023.</w:t>
      </w:r>
    </w:p>
    <w:p w14:paraId="056A71E0" w14:textId="4E0EF665" w:rsidR="00D77111" w:rsidRPr="005747C9" w:rsidRDefault="00D77111" w:rsidP="005747C9">
      <w:pPr>
        <w:pStyle w:val="NormalWeb"/>
        <w:spacing w:before="80" w:beforeAutospacing="0" w:after="0" w:afterAutospacing="0"/>
        <w:rPr>
          <w:rFonts w:asciiTheme="majorHAnsi" w:hAnsiTheme="majorHAnsi" w:cstheme="majorHAnsi"/>
          <w:color w:val="000000"/>
        </w:rPr>
      </w:pPr>
      <w:r w:rsidRPr="005747C9">
        <w:rPr>
          <w:rFonts w:asciiTheme="majorHAnsi" w:hAnsiTheme="majorHAnsi" w:cstheme="majorHAnsi"/>
          <w:b/>
          <w:bCs/>
          <w:color w:val="333333"/>
        </w:rPr>
        <w:t>Flu vaccinations</w:t>
      </w:r>
      <w:r w:rsidR="0074190B" w:rsidRPr="005747C9">
        <w:rPr>
          <w:rFonts w:asciiTheme="majorHAnsi" w:hAnsiTheme="majorHAnsi" w:cstheme="majorHAnsi"/>
          <w:b/>
          <w:bCs/>
          <w:color w:val="333333"/>
        </w:rPr>
        <w:t xml:space="preserve">: </w:t>
      </w:r>
      <w:r w:rsidRPr="005747C9">
        <w:rPr>
          <w:rFonts w:asciiTheme="majorHAnsi" w:hAnsiTheme="majorHAnsi" w:cstheme="majorHAnsi"/>
          <w:color w:val="000000"/>
        </w:rPr>
        <w:t>NHS England has confirmed it will</w:t>
      </w:r>
      <w:r w:rsidRPr="005747C9">
        <w:rPr>
          <w:rStyle w:val="apple-converted-space"/>
          <w:rFonts w:asciiTheme="majorHAnsi" w:hAnsiTheme="majorHAnsi" w:cstheme="majorHAnsi"/>
          <w:color w:val="000000"/>
        </w:rPr>
        <w:t> </w:t>
      </w:r>
      <w:r w:rsidR="00FD6D14" w:rsidRPr="005747C9">
        <w:rPr>
          <w:rFonts w:asciiTheme="majorHAnsi" w:hAnsiTheme="majorHAnsi" w:cstheme="majorHAnsi"/>
          <w:color w:val="000000"/>
        </w:rPr>
        <w:t xml:space="preserve">start by prioritising </w:t>
      </w:r>
      <w:r w:rsidR="006A07D9" w:rsidRPr="005747C9">
        <w:rPr>
          <w:rFonts w:asciiTheme="majorHAnsi" w:hAnsiTheme="majorHAnsi" w:cstheme="majorHAnsi"/>
          <w:color w:val="000000"/>
        </w:rPr>
        <w:t>flu vaccinations</w:t>
      </w:r>
      <w:r w:rsidR="00FD6D14" w:rsidRPr="005747C9">
        <w:rPr>
          <w:rFonts w:asciiTheme="majorHAnsi" w:hAnsiTheme="majorHAnsi" w:cstheme="majorHAnsi"/>
          <w:color w:val="000000"/>
        </w:rPr>
        <w:t xml:space="preserve">  </w:t>
      </w:r>
      <w:r w:rsidRPr="005747C9">
        <w:rPr>
          <w:rFonts w:asciiTheme="majorHAnsi" w:hAnsiTheme="majorHAnsi" w:cstheme="majorHAnsi"/>
          <w:color w:val="000000"/>
        </w:rPr>
        <w:t>for children from September, to prevent children from getting seriously ill and to break the chain of transmission to the wider population.</w:t>
      </w:r>
      <w:r w:rsidR="006A07D9" w:rsidRPr="005747C9">
        <w:rPr>
          <w:rFonts w:asciiTheme="majorHAnsi" w:hAnsiTheme="majorHAnsi" w:cstheme="majorHAnsi"/>
          <w:color w:val="000000"/>
        </w:rPr>
        <w:t xml:space="preserve"> </w:t>
      </w:r>
      <w:r w:rsidRPr="005747C9">
        <w:rPr>
          <w:rFonts w:asciiTheme="majorHAnsi" w:hAnsiTheme="majorHAnsi" w:cstheme="majorHAnsi"/>
          <w:color w:val="000000"/>
        </w:rPr>
        <w:t>School aged children will be able to get the flu vaccine at school or at community clinics, Children aged two and three years will be able to get an appointment with their GP practice.</w:t>
      </w:r>
      <w:r w:rsidR="00193F68" w:rsidRPr="005747C9">
        <w:rPr>
          <w:rFonts w:asciiTheme="majorHAnsi" w:hAnsiTheme="majorHAnsi" w:cstheme="majorHAnsi"/>
          <w:color w:val="000000"/>
        </w:rPr>
        <w:t xml:space="preserve"> </w:t>
      </w:r>
      <w:r w:rsidRPr="005747C9">
        <w:rPr>
          <w:rFonts w:asciiTheme="majorHAnsi" w:hAnsiTheme="majorHAnsi" w:cstheme="majorHAnsi"/>
          <w:color w:val="000000"/>
        </w:rPr>
        <w:t xml:space="preserve">This year, based on the latest scientific evidence, the JCVI has recommended adults over the age of 65 and those with underlying health conditions will be eligible for a flu with the offer starting from early October, to maximise protection for patients right across the winter </w:t>
      </w:r>
      <w:r w:rsidR="00FD6D14" w:rsidRPr="005747C9">
        <w:rPr>
          <w:rFonts w:asciiTheme="majorHAnsi" w:hAnsiTheme="majorHAnsi" w:cstheme="majorHAnsi"/>
          <w:color w:val="000000"/>
        </w:rPr>
        <w:t>months. The</w:t>
      </w:r>
      <w:r w:rsidRPr="005747C9">
        <w:rPr>
          <w:rFonts w:asciiTheme="majorHAnsi" w:hAnsiTheme="majorHAnsi" w:cstheme="majorHAnsi"/>
          <w:color w:val="000000"/>
        </w:rPr>
        <w:t xml:space="preserve"> flu season typically peaks in January </w:t>
      </w:r>
      <w:r w:rsidR="00FD6D14" w:rsidRPr="005747C9">
        <w:rPr>
          <w:rFonts w:asciiTheme="majorHAnsi" w:hAnsiTheme="majorHAnsi" w:cstheme="majorHAnsi"/>
          <w:color w:val="000000"/>
        </w:rPr>
        <w:t>when</w:t>
      </w:r>
      <w:r w:rsidRPr="005747C9">
        <w:rPr>
          <w:rFonts w:asciiTheme="majorHAnsi" w:hAnsiTheme="majorHAnsi" w:cstheme="majorHAnsi"/>
          <w:color w:val="000000"/>
        </w:rPr>
        <w:t xml:space="preserve"> more people gather indoors.</w:t>
      </w:r>
    </w:p>
    <w:p w14:paraId="0F975596" w14:textId="1B7794D7" w:rsidR="00D77111" w:rsidRPr="005747C9" w:rsidRDefault="00D77111" w:rsidP="005747C9">
      <w:pPr>
        <w:pStyle w:val="NormalWeb"/>
        <w:spacing w:before="80" w:beforeAutospacing="0" w:after="0" w:afterAutospacing="0"/>
        <w:rPr>
          <w:rFonts w:asciiTheme="majorHAnsi" w:hAnsiTheme="majorHAnsi" w:cstheme="majorHAnsi"/>
          <w:color w:val="000000"/>
        </w:rPr>
      </w:pPr>
      <w:r w:rsidRPr="005747C9">
        <w:rPr>
          <w:rFonts w:asciiTheme="majorHAnsi" w:eastAsia="Times New Roman" w:hAnsiTheme="majorHAnsi" w:cstheme="majorHAnsi"/>
          <w:b/>
          <w:bCs/>
          <w:color w:val="000000"/>
        </w:rPr>
        <w:t>Roundabout sponsorship</w:t>
      </w:r>
      <w:r w:rsidR="00D26894" w:rsidRPr="005747C9">
        <w:rPr>
          <w:rFonts w:asciiTheme="majorHAnsi" w:eastAsia="Times New Roman" w:hAnsiTheme="majorHAnsi" w:cstheme="majorHAnsi"/>
          <w:b/>
          <w:bCs/>
          <w:color w:val="000000"/>
        </w:rPr>
        <w:t>:</w:t>
      </w:r>
      <w:r w:rsidR="00D26894" w:rsidRPr="005747C9">
        <w:rPr>
          <w:rFonts w:asciiTheme="majorHAnsi" w:eastAsia="Times New Roman" w:hAnsiTheme="majorHAnsi" w:cstheme="majorHAnsi"/>
          <w:color w:val="000000"/>
        </w:rPr>
        <w:t xml:space="preserve"> </w:t>
      </w:r>
      <w:r w:rsidRPr="005747C9">
        <w:rPr>
          <w:rFonts w:asciiTheme="majorHAnsi" w:hAnsiTheme="majorHAnsi" w:cstheme="majorHAnsi"/>
          <w:color w:val="000000"/>
        </w:rPr>
        <w:t xml:space="preserve">Local businesses </w:t>
      </w:r>
      <w:r w:rsidR="006A07D9" w:rsidRPr="005747C9">
        <w:rPr>
          <w:rFonts w:asciiTheme="majorHAnsi" w:hAnsiTheme="majorHAnsi" w:cstheme="majorHAnsi"/>
          <w:color w:val="000000"/>
        </w:rPr>
        <w:t>are being invited to</w:t>
      </w:r>
      <w:r w:rsidRPr="005747C9">
        <w:rPr>
          <w:rFonts w:asciiTheme="majorHAnsi" w:hAnsiTheme="majorHAnsi" w:cstheme="majorHAnsi"/>
          <w:color w:val="000000"/>
        </w:rPr>
        <w:t xml:space="preserve"> take advantage of </w:t>
      </w:r>
      <w:r w:rsidR="00FD6D14" w:rsidRPr="005747C9">
        <w:rPr>
          <w:rFonts w:asciiTheme="majorHAnsi" w:hAnsiTheme="majorHAnsi" w:cstheme="majorHAnsi"/>
          <w:color w:val="000000"/>
        </w:rPr>
        <w:t>roundabout sponsorship</w:t>
      </w:r>
      <w:r w:rsidR="00193F68" w:rsidRPr="005747C9">
        <w:rPr>
          <w:rFonts w:asciiTheme="majorHAnsi" w:hAnsiTheme="majorHAnsi" w:cstheme="majorHAnsi"/>
          <w:color w:val="000000"/>
        </w:rPr>
        <w:t xml:space="preserve"> </w:t>
      </w:r>
      <w:r w:rsidRPr="005747C9">
        <w:rPr>
          <w:rFonts w:asciiTheme="majorHAnsi" w:hAnsiTheme="majorHAnsi" w:cstheme="majorHAnsi"/>
          <w:color w:val="000000"/>
        </w:rPr>
        <w:t>to advertise socially responsible goods and services.</w:t>
      </w:r>
      <w:r w:rsidR="00FD6D14" w:rsidRPr="005747C9">
        <w:rPr>
          <w:rFonts w:asciiTheme="majorHAnsi" w:hAnsiTheme="majorHAnsi" w:cstheme="majorHAnsi"/>
          <w:color w:val="000000"/>
        </w:rPr>
        <w:t xml:space="preserve"> </w:t>
      </w:r>
      <w:r w:rsidRPr="005747C9">
        <w:rPr>
          <w:rFonts w:asciiTheme="majorHAnsi" w:hAnsiTheme="majorHAnsi" w:cstheme="majorHAnsi"/>
          <w:color w:val="000000"/>
        </w:rPr>
        <w:t>The space is available for advertising a wide range of goods and services</w:t>
      </w:r>
      <w:r w:rsidR="006A07D9" w:rsidRPr="005747C9">
        <w:rPr>
          <w:rFonts w:asciiTheme="majorHAnsi" w:hAnsiTheme="majorHAnsi" w:cstheme="majorHAnsi"/>
          <w:color w:val="000000"/>
        </w:rPr>
        <w:t xml:space="preserve">. The new </w:t>
      </w:r>
      <w:r w:rsidRPr="005747C9">
        <w:rPr>
          <w:rFonts w:asciiTheme="majorHAnsi" w:hAnsiTheme="majorHAnsi" w:cstheme="majorHAnsi"/>
          <w:color w:val="000000"/>
        </w:rPr>
        <w:t>ethical advertising policy means that the Council will not sanction certain adverts such as those promoting junk food, fossil fuels, gambling or consumption of alcoholic drinks.</w:t>
      </w:r>
      <w:r w:rsidR="00193F68" w:rsidRPr="005747C9">
        <w:rPr>
          <w:rFonts w:asciiTheme="majorHAnsi" w:hAnsiTheme="majorHAnsi" w:cstheme="majorHAnsi"/>
          <w:color w:val="000000"/>
        </w:rPr>
        <w:t xml:space="preserve"> </w:t>
      </w:r>
      <w:r w:rsidRPr="005747C9">
        <w:rPr>
          <w:rFonts w:asciiTheme="majorHAnsi" w:hAnsiTheme="majorHAnsi" w:cstheme="majorHAnsi"/>
          <w:color w:val="000000"/>
        </w:rPr>
        <w:t>The money generated by the initiative will go back into the Council’s highways maintenance budget</w:t>
      </w:r>
      <w:r w:rsidR="00193F68" w:rsidRPr="005747C9">
        <w:rPr>
          <w:rFonts w:asciiTheme="majorHAnsi" w:hAnsiTheme="majorHAnsi" w:cstheme="majorHAnsi"/>
          <w:color w:val="000000"/>
        </w:rPr>
        <w:t xml:space="preserve"> although not specifically</w:t>
      </w:r>
      <w:r w:rsidR="006A07D9" w:rsidRPr="005747C9">
        <w:rPr>
          <w:rFonts w:asciiTheme="majorHAnsi" w:hAnsiTheme="majorHAnsi" w:cstheme="majorHAnsi"/>
          <w:color w:val="000000"/>
        </w:rPr>
        <w:t xml:space="preserve"> earmarked</w:t>
      </w:r>
      <w:r w:rsidR="00193F68" w:rsidRPr="005747C9">
        <w:rPr>
          <w:rFonts w:asciiTheme="majorHAnsi" w:hAnsiTheme="majorHAnsi" w:cstheme="majorHAnsi"/>
          <w:color w:val="000000"/>
        </w:rPr>
        <w:t xml:space="preserve"> for roundabout maintenance</w:t>
      </w:r>
      <w:r w:rsidRPr="005747C9">
        <w:rPr>
          <w:rFonts w:asciiTheme="majorHAnsi" w:hAnsiTheme="majorHAnsi" w:cstheme="majorHAnsi"/>
          <w:color w:val="000000"/>
        </w:rPr>
        <w:t>.</w:t>
      </w:r>
    </w:p>
    <w:p w14:paraId="04626E0F" w14:textId="7EB1EB4F" w:rsidR="00153EDB" w:rsidRPr="005747C9" w:rsidRDefault="00153EDB" w:rsidP="005747C9">
      <w:pPr>
        <w:pStyle w:val="NormalWeb"/>
        <w:spacing w:before="80" w:beforeAutospacing="0" w:after="0" w:afterAutospacing="0"/>
        <w:rPr>
          <w:rFonts w:asciiTheme="majorHAnsi" w:eastAsia="Times New Roman" w:hAnsiTheme="majorHAnsi" w:cstheme="majorHAnsi"/>
          <w:color w:val="000000"/>
        </w:rPr>
      </w:pPr>
      <w:r w:rsidRPr="005747C9">
        <w:rPr>
          <w:rFonts w:asciiTheme="majorHAnsi" w:hAnsiTheme="majorHAnsi" w:cstheme="majorHAnsi"/>
          <w:b/>
          <w:bCs/>
          <w:color w:val="000000"/>
        </w:rPr>
        <w:t>Soft plastics recycling:</w:t>
      </w:r>
      <w:r w:rsidRPr="005747C9">
        <w:rPr>
          <w:rFonts w:asciiTheme="majorHAnsi" w:hAnsiTheme="majorHAnsi" w:cstheme="majorHAnsi"/>
          <w:color w:val="000000"/>
        </w:rPr>
        <w:t xml:space="preserve"> </w:t>
      </w:r>
      <w:r w:rsidRPr="005747C9">
        <w:rPr>
          <w:rFonts w:asciiTheme="majorHAnsi" w:eastAsia="Times New Roman" w:hAnsiTheme="majorHAnsi" w:cstheme="majorHAnsi"/>
          <w:color w:val="000000"/>
        </w:rPr>
        <w:t xml:space="preserve">More than four tonnes of plastic bags and wrapping </w:t>
      </w:r>
      <w:r w:rsidR="00193F68" w:rsidRPr="005747C9">
        <w:rPr>
          <w:rFonts w:asciiTheme="majorHAnsi" w:hAnsiTheme="majorHAnsi" w:cstheme="majorHAnsi"/>
          <w:color w:val="000000"/>
        </w:rPr>
        <w:t>such as bread bags and confectionary packets,</w:t>
      </w:r>
      <w:r w:rsidR="00193F68" w:rsidRPr="005747C9">
        <w:rPr>
          <w:rFonts w:asciiTheme="majorHAnsi" w:eastAsia="Times New Roman" w:hAnsiTheme="majorHAnsi" w:cstheme="majorHAnsi"/>
          <w:color w:val="000000"/>
        </w:rPr>
        <w:t xml:space="preserve"> </w:t>
      </w:r>
      <w:r w:rsidRPr="005747C9">
        <w:rPr>
          <w:rFonts w:asciiTheme="majorHAnsi" w:eastAsia="Times New Roman" w:hAnsiTheme="majorHAnsi" w:cstheme="majorHAnsi"/>
          <w:color w:val="000000"/>
        </w:rPr>
        <w:t xml:space="preserve">have been collected for recycling as part of </w:t>
      </w:r>
      <w:r w:rsidR="00193F68" w:rsidRPr="005747C9">
        <w:rPr>
          <w:rFonts w:asciiTheme="majorHAnsi" w:eastAsia="Times New Roman" w:hAnsiTheme="majorHAnsi" w:cstheme="majorHAnsi"/>
          <w:color w:val="000000"/>
        </w:rPr>
        <w:t xml:space="preserve">the </w:t>
      </w:r>
      <w:r w:rsidRPr="005747C9">
        <w:rPr>
          <w:rFonts w:asciiTheme="majorHAnsi" w:eastAsia="Times New Roman" w:hAnsiTheme="majorHAnsi" w:cstheme="majorHAnsi"/>
          <w:color w:val="000000"/>
        </w:rPr>
        <w:t>Council’s role in a national project to expand recycling collections.</w:t>
      </w:r>
      <w:r w:rsidR="00193F68" w:rsidRPr="005747C9">
        <w:rPr>
          <w:rFonts w:asciiTheme="majorHAnsi" w:eastAsia="Times New Roman" w:hAnsiTheme="majorHAnsi" w:cstheme="majorHAnsi"/>
          <w:color w:val="000000"/>
        </w:rPr>
        <w:t xml:space="preserve"> </w:t>
      </w:r>
      <w:r w:rsidRPr="005747C9">
        <w:rPr>
          <w:rFonts w:asciiTheme="majorHAnsi" w:hAnsiTheme="majorHAnsi" w:cstheme="majorHAnsi"/>
          <w:color w:val="000000"/>
        </w:rPr>
        <w:t>The small-scale pilot involving 3,600 homes across two locations in Frome started at the end of May.</w:t>
      </w:r>
    </w:p>
    <w:sectPr w:rsidR="00153EDB" w:rsidRPr="005747C9"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CE7"/>
    <w:multiLevelType w:val="multilevel"/>
    <w:tmpl w:val="679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1D5A"/>
    <w:multiLevelType w:val="multilevel"/>
    <w:tmpl w:val="9C2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332DF"/>
    <w:multiLevelType w:val="multilevel"/>
    <w:tmpl w:val="9E92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2921A7"/>
    <w:multiLevelType w:val="multilevel"/>
    <w:tmpl w:val="665C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7E66"/>
    <w:multiLevelType w:val="multilevel"/>
    <w:tmpl w:val="B78E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73C96"/>
    <w:multiLevelType w:val="multilevel"/>
    <w:tmpl w:val="1C02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B6FB2"/>
    <w:multiLevelType w:val="multilevel"/>
    <w:tmpl w:val="ACE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C0A5F"/>
    <w:multiLevelType w:val="multilevel"/>
    <w:tmpl w:val="06D2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32BFA"/>
    <w:multiLevelType w:val="hybridMultilevel"/>
    <w:tmpl w:val="A13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B38C2"/>
    <w:multiLevelType w:val="multilevel"/>
    <w:tmpl w:val="79B4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30700"/>
    <w:multiLevelType w:val="multilevel"/>
    <w:tmpl w:val="7EF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41A0E"/>
    <w:multiLevelType w:val="hybridMultilevel"/>
    <w:tmpl w:val="796C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539A7"/>
    <w:multiLevelType w:val="multilevel"/>
    <w:tmpl w:val="E7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D0746F"/>
    <w:multiLevelType w:val="hybridMultilevel"/>
    <w:tmpl w:val="3EFE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07F5F"/>
    <w:multiLevelType w:val="hybridMultilevel"/>
    <w:tmpl w:val="732AB620"/>
    <w:lvl w:ilvl="0" w:tplc="B9080A20">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876584"/>
    <w:multiLevelType w:val="multilevel"/>
    <w:tmpl w:val="739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7A72BA"/>
    <w:multiLevelType w:val="multilevel"/>
    <w:tmpl w:val="3C1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071FF"/>
    <w:multiLevelType w:val="hybridMultilevel"/>
    <w:tmpl w:val="0BA2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770D3"/>
    <w:multiLevelType w:val="multilevel"/>
    <w:tmpl w:val="5EA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A78E2"/>
    <w:multiLevelType w:val="multilevel"/>
    <w:tmpl w:val="870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65F26"/>
    <w:multiLevelType w:val="multilevel"/>
    <w:tmpl w:val="02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B31CB8"/>
    <w:multiLevelType w:val="multilevel"/>
    <w:tmpl w:val="0F1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C678E6"/>
    <w:multiLevelType w:val="multilevel"/>
    <w:tmpl w:val="B7D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4225B9"/>
    <w:multiLevelType w:val="multilevel"/>
    <w:tmpl w:val="E7E4CD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B400D3"/>
    <w:multiLevelType w:val="hybridMultilevel"/>
    <w:tmpl w:val="D0EEF0CE"/>
    <w:lvl w:ilvl="0" w:tplc="B9080A2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8146E"/>
    <w:multiLevelType w:val="multilevel"/>
    <w:tmpl w:val="DE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42AB6"/>
    <w:multiLevelType w:val="hybridMultilevel"/>
    <w:tmpl w:val="99802F00"/>
    <w:lvl w:ilvl="0" w:tplc="B9080A20">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E717B5"/>
    <w:multiLevelType w:val="multilevel"/>
    <w:tmpl w:val="3D2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F91F3C"/>
    <w:multiLevelType w:val="multilevel"/>
    <w:tmpl w:val="D0BE8A0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56D4EC6"/>
    <w:multiLevelType w:val="multilevel"/>
    <w:tmpl w:val="7848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B56D1"/>
    <w:multiLevelType w:val="multilevel"/>
    <w:tmpl w:val="967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B810A5"/>
    <w:multiLevelType w:val="multilevel"/>
    <w:tmpl w:val="6E3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725F28"/>
    <w:multiLevelType w:val="multilevel"/>
    <w:tmpl w:val="9550C1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0E212B"/>
    <w:multiLevelType w:val="hybridMultilevel"/>
    <w:tmpl w:val="475C2C8E"/>
    <w:lvl w:ilvl="0" w:tplc="B9080A20">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F813B0"/>
    <w:multiLevelType w:val="hybridMultilevel"/>
    <w:tmpl w:val="F5CC3FBE"/>
    <w:lvl w:ilvl="0" w:tplc="B9080A20">
      <w:numFmt w:val="bullet"/>
      <w:lvlText w:val=""/>
      <w:lvlJc w:val="left"/>
      <w:pPr>
        <w:ind w:left="1080" w:hanging="360"/>
      </w:pPr>
      <w:rPr>
        <w:rFonts w:ascii="Symbol" w:eastAsia="Times New Roman"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A7F1A21"/>
    <w:multiLevelType w:val="multilevel"/>
    <w:tmpl w:val="1C0E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27F74"/>
    <w:multiLevelType w:val="multilevel"/>
    <w:tmpl w:val="AA24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B148E"/>
    <w:multiLevelType w:val="multilevel"/>
    <w:tmpl w:val="797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DC0368"/>
    <w:multiLevelType w:val="multilevel"/>
    <w:tmpl w:val="ADD2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0131486">
    <w:abstractNumId w:val="13"/>
  </w:num>
  <w:num w:numId="2" w16cid:durableId="1321032670">
    <w:abstractNumId w:val="26"/>
  </w:num>
  <w:num w:numId="3" w16cid:durableId="72045705">
    <w:abstractNumId w:val="27"/>
  </w:num>
  <w:num w:numId="4" w16cid:durableId="1362439508">
    <w:abstractNumId w:val="29"/>
  </w:num>
  <w:num w:numId="5" w16cid:durableId="1281572338">
    <w:abstractNumId w:val="14"/>
  </w:num>
  <w:num w:numId="6" w16cid:durableId="1158305451">
    <w:abstractNumId w:val="7"/>
  </w:num>
  <w:num w:numId="7" w16cid:durableId="1205413018">
    <w:abstractNumId w:val="4"/>
  </w:num>
  <w:num w:numId="8" w16cid:durableId="1687751046">
    <w:abstractNumId w:val="6"/>
  </w:num>
  <w:num w:numId="9" w16cid:durableId="454566054">
    <w:abstractNumId w:val="12"/>
  </w:num>
  <w:num w:numId="10" w16cid:durableId="715542716">
    <w:abstractNumId w:val="1"/>
  </w:num>
  <w:num w:numId="11" w16cid:durableId="925066892">
    <w:abstractNumId w:val="5"/>
  </w:num>
  <w:num w:numId="12" w16cid:durableId="524944559">
    <w:abstractNumId w:val="18"/>
  </w:num>
  <w:num w:numId="13" w16cid:durableId="1472090059">
    <w:abstractNumId w:val="23"/>
  </w:num>
  <w:num w:numId="14" w16cid:durableId="1903515616">
    <w:abstractNumId w:val="11"/>
  </w:num>
  <w:num w:numId="15" w16cid:durableId="780997017">
    <w:abstractNumId w:val="35"/>
  </w:num>
  <w:num w:numId="16" w16cid:durableId="782991145">
    <w:abstractNumId w:val="40"/>
  </w:num>
  <w:num w:numId="17" w16cid:durableId="43992393">
    <w:abstractNumId w:val="22"/>
  </w:num>
  <w:num w:numId="18" w16cid:durableId="1927112563">
    <w:abstractNumId w:val="39"/>
  </w:num>
  <w:num w:numId="19" w16cid:durableId="525560222">
    <w:abstractNumId w:val="17"/>
  </w:num>
  <w:num w:numId="20" w16cid:durableId="1475486017">
    <w:abstractNumId w:val="42"/>
  </w:num>
  <w:num w:numId="21" w16cid:durableId="1799834333">
    <w:abstractNumId w:val="36"/>
  </w:num>
  <w:num w:numId="22" w16cid:durableId="1773549565">
    <w:abstractNumId w:val="32"/>
  </w:num>
  <w:num w:numId="23" w16cid:durableId="2106462337">
    <w:abstractNumId w:val="25"/>
  </w:num>
  <w:num w:numId="24" w16cid:durableId="264770035">
    <w:abstractNumId w:val="41"/>
  </w:num>
  <w:num w:numId="25" w16cid:durableId="1449088180">
    <w:abstractNumId w:val="2"/>
  </w:num>
  <w:num w:numId="26" w16cid:durableId="1036665044">
    <w:abstractNumId w:val="34"/>
  </w:num>
  <w:num w:numId="27" w16cid:durableId="328484485">
    <w:abstractNumId w:val="33"/>
  </w:num>
  <w:num w:numId="28" w16cid:durableId="608198054">
    <w:abstractNumId w:val="8"/>
  </w:num>
  <w:num w:numId="29" w16cid:durableId="1791119502">
    <w:abstractNumId w:val="24"/>
  </w:num>
  <w:num w:numId="30" w16cid:durableId="621807203">
    <w:abstractNumId w:val="19"/>
  </w:num>
  <w:num w:numId="31" w16cid:durableId="179439301">
    <w:abstractNumId w:val="28"/>
  </w:num>
  <w:num w:numId="32" w16cid:durableId="1061173103">
    <w:abstractNumId w:val="30"/>
  </w:num>
  <w:num w:numId="33" w16cid:durableId="140081157">
    <w:abstractNumId w:val="16"/>
  </w:num>
  <w:num w:numId="34" w16cid:durableId="211505286">
    <w:abstractNumId w:val="38"/>
  </w:num>
  <w:num w:numId="35" w16cid:durableId="1909920791">
    <w:abstractNumId w:val="37"/>
  </w:num>
  <w:num w:numId="36" w16cid:durableId="489442487">
    <w:abstractNumId w:val="10"/>
  </w:num>
  <w:num w:numId="37" w16cid:durableId="1729497269">
    <w:abstractNumId w:val="31"/>
  </w:num>
  <w:num w:numId="38" w16cid:durableId="1671562581">
    <w:abstractNumId w:val="3"/>
  </w:num>
  <w:num w:numId="39" w16cid:durableId="1349142301">
    <w:abstractNumId w:val="0"/>
  </w:num>
  <w:num w:numId="40" w16cid:durableId="930897310">
    <w:abstractNumId w:val="15"/>
  </w:num>
  <w:num w:numId="41" w16cid:durableId="1263876536">
    <w:abstractNumId w:val="21"/>
  </w:num>
  <w:num w:numId="42" w16cid:durableId="904680008">
    <w:abstractNumId w:val="20"/>
  </w:num>
  <w:num w:numId="43" w16cid:durableId="6699874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BA"/>
    <w:rsid w:val="00010398"/>
    <w:rsid w:val="000131D3"/>
    <w:rsid w:val="0001436F"/>
    <w:rsid w:val="0001561B"/>
    <w:rsid w:val="0002185B"/>
    <w:rsid w:val="00025651"/>
    <w:rsid w:val="00030129"/>
    <w:rsid w:val="00040A3C"/>
    <w:rsid w:val="00043BD0"/>
    <w:rsid w:val="000444AF"/>
    <w:rsid w:val="00051F76"/>
    <w:rsid w:val="00056695"/>
    <w:rsid w:val="00061A0C"/>
    <w:rsid w:val="00063DD8"/>
    <w:rsid w:val="00065F3B"/>
    <w:rsid w:val="00070F44"/>
    <w:rsid w:val="00072F4D"/>
    <w:rsid w:val="00081CFC"/>
    <w:rsid w:val="00083CF3"/>
    <w:rsid w:val="00090910"/>
    <w:rsid w:val="00091084"/>
    <w:rsid w:val="000912B0"/>
    <w:rsid w:val="000958AE"/>
    <w:rsid w:val="00095D3A"/>
    <w:rsid w:val="00096592"/>
    <w:rsid w:val="00097453"/>
    <w:rsid w:val="000A193A"/>
    <w:rsid w:val="000B2CC7"/>
    <w:rsid w:val="000B5CB1"/>
    <w:rsid w:val="000C05FA"/>
    <w:rsid w:val="000C7419"/>
    <w:rsid w:val="000C7768"/>
    <w:rsid w:val="000C7ADD"/>
    <w:rsid w:val="000D3062"/>
    <w:rsid w:val="000D4082"/>
    <w:rsid w:val="000D4F30"/>
    <w:rsid w:val="000E23F5"/>
    <w:rsid w:val="000E5A04"/>
    <w:rsid w:val="000E7EBB"/>
    <w:rsid w:val="0010286C"/>
    <w:rsid w:val="00102F21"/>
    <w:rsid w:val="001037D7"/>
    <w:rsid w:val="00103BFA"/>
    <w:rsid w:val="00104E1A"/>
    <w:rsid w:val="00107642"/>
    <w:rsid w:val="001117C5"/>
    <w:rsid w:val="001146DB"/>
    <w:rsid w:val="00117F92"/>
    <w:rsid w:val="001305BA"/>
    <w:rsid w:val="001412FF"/>
    <w:rsid w:val="00144650"/>
    <w:rsid w:val="00144E75"/>
    <w:rsid w:val="00147160"/>
    <w:rsid w:val="00151CE1"/>
    <w:rsid w:val="00153EDB"/>
    <w:rsid w:val="0015609A"/>
    <w:rsid w:val="00156A37"/>
    <w:rsid w:val="00156FF7"/>
    <w:rsid w:val="00160D18"/>
    <w:rsid w:val="0016172A"/>
    <w:rsid w:val="001637E9"/>
    <w:rsid w:val="001708E8"/>
    <w:rsid w:val="00170B0F"/>
    <w:rsid w:val="001851FA"/>
    <w:rsid w:val="00193F68"/>
    <w:rsid w:val="001979E5"/>
    <w:rsid w:val="001A19E8"/>
    <w:rsid w:val="001A2560"/>
    <w:rsid w:val="001A3ADA"/>
    <w:rsid w:val="001A3E43"/>
    <w:rsid w:val="001A4633"/>
    <w:rsid w:val="001A570E"/>
    <w:rsid w:val="001A7C09"/>
    <w:rsid w:val="001A7E92"/>
    <w:rsid w:val="001B09CE"/>
    <w:rsid w:val="001B37B9"/>
    <w:rsid w:val="001B4CBD"/>
    <w:rsid w:val="001B5D3A"/>
    <w:rsid w:val="001B6081"/>
    <w:rsid w:val="001C2009"/>
    <w:rsid w:val="001C4412"/>
    <w:rsid w:val="001C58B0"/>
    <w:rsid w:val="001D1C33"/>
    <w:rsid w:val="001D3780"/>
    <w:rsid w:val="001D4061"/>
    <w:rsid w:val="001D4E52"/>
    <w:rsid w:val="001E130A"/>
    <w:rsid w:val="001F48EA"/>
    <w:rsid w:val="001F6197"/>
    <w:rsid w:val="00201219"/>
    <w:rsid w:val="00207471"/>
    <w:rsid w:val="002078EB"/>
    <w:rsid w:val="002078F6"/>
    <w:rsid w:val="00212BB0"/>
    <w:rsid w:val="00214803"/>
    <w:rsid w:val="0021567E"/>
    <w:rsid w:val="002161C7"/>
    <w:rsid w:val="002161EE"/>
    <w:rsid w:val="002215B1"/>
    <w:rsid w:val="002231E8"/>
    <w:rsid w:val="002279FF"/>
    <w:rsid w:val="00227A4A"/>
    <w:rsid w:val="00230C31"/>
    <w:rsid w:val="0023782E"/>
    <w:rsid w:val="0024005C"/>
    <w:rsid w:val="002413F9"/>
    <w:rsid w:val="00251D0C"/>
    <w:rsid w:val="00254399"/>
    <w:rsid w:val="00260A55"/>
    <w:rsid w:val="00263044"/>
    <w:rsid w:val="00266302"/>
    <w:rsid w:val="00271827"/>
    <w:rsid w:val="002718EC"/>
    <w:rsid w:val="0027597B"/>
    <w:rsid w:val="002775E3"/>
    <w:rsid w:val="002835EB"/>
    <w:rsid w:val="00284649"/>
    <w:rsid w:val="002869C8"/>
    <w:rsid w:val="002930B0"/>
    <w:rsid w:val="002950CF"/>
    <w:rsid w:val="00295836"/>
    <w:rsid w:val="0029738D"/>
    <w:rsid w:val="002A19E2"/>
    <w:rsid w:val="002A36DF"/>
    <w:rsid w:val="002A4604"/>
    <w:rsid w:val="002A7DC0"/>
    <w:rsid w:val="002C01AF"/>
    <w:rsid w:val="002C12A1"/>
    <w:rsid w:val="002C22E1"/>
    <w:rsid w:val="002C24DA"/>
    <w:rsid w:val="002C2BF2"/>
    <w:rsid w:val="002C44C1"/>
    <w:rsid w:val="002C4E24"/>
    <w:rsid w:val="002D5412"/>
    <w:rsid w:val="002D67C7"/>
    <w:rsid w:val="002E2CA2"/>
    <w:rsid w:val="002E7165"/>
    <w:rsid w:val="002F1964"/>
    <w:rsid w:val="002F2382"/>
    <w:rsid w:val="002F7769"/>
    <w:rsid w:val="00303F62"/>
    <w:rsid w:val="003058BD"/>
    <w:rsid w:val="00305B12"/>
    <w:rsid w:val="00306382"/>
    <w:rsid w:val="00313FF9"/>
    <w:rsid w:val="00317312"/>
    <w:rsid w:val="0032255C"/>
    <w:rsid w:val="00323D07"/>
    <w:rsid w:val="00342A8C"/>
    <w:rsid w:val="00343B4C"/>
    <w:rsid w:val="00346383"/>
    <w:rsid w:val="00351A66"/>
    <w:rsid w:val="00357923"/>
    <w:rsid w:val="00361A84"/>
    <w:rsid w:val="00363DA1"/>
    <w:rsid w:val="0036494D"/>
    <w:rsid w:val="00374D59"/>
    <w:rsid w:val="00375B99"/>
    <w:rsid w:val="00381511"/>
    <w:rsid w:val="003822FF"/>
    <w:rsid w:val="00384948"/>
    <w:rsid w:val="00387E83"/>
    <w:rsid w:val="00390DCC"/>
    <w:rsid w:val="00391F58"/>
    <w:rsid w:val="003A3C32"/>
    <w:rsid w:val="003A500A"/>
    <w:rsid w:val="003A5132"/>
    <w:rsid w:val="003A57EC"/>
    <w:rsid w:val="003A65DC"/>
    <w:rsid w:val="003B3635"/>
    <w:rsid w:val="003C424A"/>
    <w:rsid w:val="003C7A3C"/>
    <w:rsid w:val="003C7AD6"/>
    <w:rsid w:val="003D2241"/>
    <w:rsid w:val="003D404E"/>
    <w:rsid w:val="003E0BDF"/>
    <w:rsid w:val="003F0B8E"/>
    <w:rsid w:val="003F2057"/>
    <w:rsid w:val="003F5DC6"/>
    <w:rsid w:val="003F657E"/>
    <w:rsid w:val="003F773F"/>
    <w:rsid w:val="003F7895"/>
    <w:rsid w:val="00402CB5"/>
    <w:rsid w:val="0041062A"/>
    <w:rsid w:val="004108BC"/>
    <w:rsid w:val="00410A01"/>
    <w:rsid w:val="0041144B"/>
    <w:rsid w:val="0041446B"/>
    <w:rsid w:val="00415094"/>
    <w:rsid w:val="00417328"/>
    <w:rsid w:val="00424EAA"/>
    <w:rsid w:val="0043210C"/>
    <w:rsid w:val="00433C38"/>
    <w:rsid w:val="00435413"/>
    <w:rsid w:val="004502F4"/>
    <w:rsid w:val="00457409"/>
    <w:rsid w:val="00457BDB"/>
    <w:rsid w:val="00461FC5"/>
    <w:rsid w:val="004639A0"/>
    <w:rsid w:val="00464788"/>
    <w:rsid w:val="00464BAE"/>
    <w:rsid w:val="004657F7"/>
    <w:rsid w:val="00467842"/>
    <w:rsid w:val="00480975"/>
    <w:rsid w:val="00483F2A"/>
    <w:rsid w:val="0049159C"/>
    <w:rsid w:val="00492AF6"/>
    <w:rsid w:val="00493F1A"/>
    <w:rsid w:val="00495E29"/>
    <w:rsid w:val="00497660"/>
    <w:rsid w:val="00497D9D"/>
    <w:rsid w:val="004A0E36"/>
    <w:rsid w:val="004A1606"/>
    <w:rsid w:val="004A60F8"/>
    <w:rsid w:val="004A613C"/>
    <w:rsid w:val="004A76C1"/>
    <w:rsid w:val="004B22A5"/>
    <w:rsid w:val="004B48FB"/>
    <w:rsid w:val="004C096E"/>
    <w:rsid w:val="004C13A8"/>
    <w:rsid w:val="004C556C"/>
    <w:rsid w:val="004C63B6"/>
    <w:rsid w:val="004D380E"/>
    <w:rsid w:val="004D46FD"/>
    <w:rsid w:val="004E3085"/>
    <w:rsid w:val="004F168B"/>
    <w:rsid w:val="004F337A"/>
    <w:rsid w:val="00500B4F"/>
    <w:rsid w:val="00500F9E"/>
    <w:rsid w:val="00501708"/>
    <w:rsid w:val="00502D32"/>
    <w:rsid w:val="00507F5B"/>
    <w:rsid w:val="005123F0"/>
    <w:rsid w:val="00514547"/>
    <w:rsid w:val="0052016E"/>
    <w:rsid w:val="005212F5"/>
    <w:rsid w:val="0052195A"/>
    <w:rsid w:val="005269B0"/>
    <w:rsid w:val="00531169"/>
    <w:rsid w:val="00533B09"/>
    <w:rsid w:val="00535F81"/>
    <w:rsid w:val="00542424"/>
    <w:rsid w:val="005448C8"/>
    <w:rsid w:val="00545D33"/>
    <w:rsid w:val="0055154A"/>
    <w:rsid w:val="0055386A"/>
    <w:rsid w:val="00556120"/>
    <w:rsid w:val="00560F39"/>
    <w:rsid w:val="005645B3"/>
    <w:rsid w:val="00564A37"/>
    <w:rsid w:val="00566683"/>
    <w:rsid w:val="00571325"/>
    <w:rsid w:val="00573815"/>
    <w:rsid w:val="005747C9"/>
    <w:rsid w:val="005752CC"/>
    <w:rsid w:val="00577289"/>
    <w:rsid w:val="005825F8"/>
    <w:rsid w:val="00597901"/>
    <w:rsid w:val="005A02B4"/>
    <w:rsid w:val="005A292E"/>
    <w:rsid w:val="005A6A94"/>
    <w:rsid w:val="005A6DA9"/>
    <w:rsid w:val="005B4907"/>
    <w:rsid w:val="005C0071"/>
    <w:rsid w:val="005C2DEA"/>
    <w:rsid w:val="005C7899"/>
    <w:rsid w:val="005D110C"/>
    <w:rsid w:val="005D210C"/>
    <w:rsid w:val="005D2892"/>
    <w:rsid w:val="005D3DF3"/>
    <w:rsid w:val="005E49A2"/>
    <w:rsid w:val="005E5186"/>
    <w:rsid w:val="005E6C18"/>
    <w:rsid w:val="005F20D5"/>
    <w:rsid w:val="005F4D0F"/>
    <w:rsid w:val="005F511C"/>
    <w:rsid w:val="005F6A38"/>
    <w:rsid w:val="00600A09"/>
    <w:rsid w:val="00610EAA"/>
    <w:rsid w:val="00614C48"/>
    <w:rsid w:val="00617664"/>
    <w:rsid w:val="0062100D"/>
    <w:rsid w:val="00621B0F"/>
    <w:rsid w:val="0062509F"/>
    <w:rsid w:val="0063118B"/>
    <w:rsid w:val="00634F0D"/>
    <w:rsid w:val="006355D5"/>
    <w:rsid w:val="00635A3E"/>
    <w:rsid w:val="00637A3F"/>
    <w:rsid w:val="00641A95"/>
    <w:rsid w:val="00644C6B"/>
    <w:rsid w:val="0065051A"/>
    <w:rsid w:val="00664523"/>
    <w:rsid w:val="00664D9A"/>
    <w:rsid w:val="00671266"/>
    <w:rsid w:val="00683066"/>
    <w:rsid w:val="00685FF0"/>
    <w:rsid w:val="00690E20"/>
    <w:rsid w:val="00691B9C"/>
    <w:rsid w:val="0069523F"/>
    <w:rsid w:val="0069759B"/>
    <w:rsid w:val="006A07D9"/>
    <w:rsid w:val="006A26F0"/>
    <w:rsid w:val="006A320C"/>
    <w:rsid w:val="006A49C4"/>
    <w:rsid w:val="006A4D0C"/>
    <w:rsid w:val="006B17ED"/>
    <w:rsid w:val="006B59DE"/>
    <w:rsid w:val="006B78DD"/>
    <w:rsid w:val="006C01AD"/>
    <w:rsid w:val="006C1D6B"/>
    <w:rsid w:val="006E1EB6"/>
    <w:rsid w:val="006E61E8"/>
    <w:rsid w:val="006E66A2"/>
    <w:rsid w:val="006E6C51"/>
    <w:rsid w:val="006F5785"/>
    <w:rsid w:val="00700957"/>
    <w:rsid w:val="00702DC0"/>
    <w:rsid w:val="00705A59"/>
    <w:rsid w:val="00725ABD"/>
    <w:rsid w:val="00734543"/>
    <w:rsid w:val="00740D46"/>
    <w:rsid w:val="0074190B"/>
    <w:rsid w:val="0074388A"/>
    <w:rsid w:val="00744ACA"/>
    <w:rsid w:val="00745230"/>
    <w:rsid w:val="007452FC"/>
    <w:rsid w:val="00746D20"/>
    <w:rsid w:val="00747717"/>
    <w:rsid w:val="007477C8"/>
    <w:rsid w:val="00754196"/>
    <w:rsid w:val="00754721"/>
    <w:rsid w:val="007557D6"/>
    <w:rsid w:val="007635C6"/>
    <w:rsid w:val="00771155"/>
    <w:rsid w:val="00772023"/>
    <w:rsid w:val="0077409A"/>
    <w:rsid w:val="00774271"/>
    <w:rsid w:val="007743C1"/>
    <w:rsid w:val="007757FB"/>
    <w:rsid w:val="00777622"/>
    <w:rsid w:val="007776A5"/>
    <w:rsid w:val="00777DD0"/>
    <w:rsid w:val="0079046F"/>
    <w:rsid w:val="00792F55"/>
    <w:rsid w:val="00794332"/>
    <w:rsid w:val="007944C7"/>
    <w:rsid w:val="007A2BA8"/>
    <w:rsid w:val="007A2F06"/>
    <w:rsid w:val="007A48FD"/>
    <w:rsid w:val="007B06D4"/>
    <w:rsid w:val="007C0E21"/>
    <w:rsid w:val="007C0F29"/>
    <w:rsid w:val="007C1131"/>
    <w:rsid w:val="007C29FA"/>
    <w:rsid w:val="007C4009"/>
    <w:rsid w:val="007C4B0E"/>
    <w:rsid w:val="007C4EC0"/>
    <w:rsid w:val="007C533C"/>
    <w:rsid w:val="007C54A8"/>
    <w:rsid w:val="007D49B5"/>
    <w:rsid w:val="007D5299"/>
    <w:rsid w:val="007E0101"/>
    <w:rsid w:val="007E2025"/>
    <w:rsid w:val="007E7C0F"/>
    <w:rsid w:val="007F22FC"/>
    <w:rsid w:val="007F3D8F"/>
    <w:rsid w:val="007F6228"/>
    <w:rsid w:val="00802B76"/>
    <w:rsid w:val="0080520E"/>
    <w:rsid w:val="00821D17"/>
    <w:rsid w:val="00827546"/>
    <w:rsid w:val="00831B9E"/>
    <w:rsid w:val="00832D60"/>
    <w:rsid w:val="008347E1"/>
    <w:rsid w:val="00835EBC"/>
    <w:rsid w:val="00836825"/>
    <w:rsid w:val="00837A05"/>
    <w:rsid w:val="0084136C"/>
    <w:rsid w:val="00842B5B"/>
    <w:rsid w:val="00850865"/>
    <w:rsid w:val="0085123A"/>
    <w:rsid w:val="00853BB1"/>
    <w:rsid w:val="008607BD"/>
    <w:rsid w:val="00860FC2"/>
    <w:rsid w:val="0086158E"/>
    <w:rsid w:val="0086390B"/>
    <w:rsid w:val="00865A8D"/>
    <w:rsid w:val="00866800"/>
    <w:rsid w:val="00867C18"/>
    <w:rsid w:val="0087320B"/>
    <w:rsid w:val="008732FD"/>
    <w:rsid w:val="00877A0D"/>
    <w:rsid w:val="00880410"/>
    <w:rsid w:val="00880656"/>
    <w:rsid w:val="00880E5A"/>
    <w:rsid w:val="00885211"/>
    <w:rsid w:val="00885835"/>
    <w:rsid w:val="00890524"/>
    <w:rsid w:val="008933E9"/>
    <w:rsid w:val="00893827"/>
    <w:rsid w:val="008954EA"/>
    <w:rsid w:val="008962C2"/>
    <w:rsid w:val="008A0CC0"/>
    <w:rsid w:val="008A2E87"/>
    <w:rsid w:val="008A40A9"/>
    <w:rsid w:val="008A43F1"/>
    <w:rsid w:val="008A6525"/>
    <w:rsid w:val="008A7060"/>
    <w:rsid w:val="008A759A"/>
    <w:rsid w:val="008A7DA1"/>
    <w:rsid w:val="008B01A7"/>
    <w:rsid w:val="008B0B90"/>
    <w:rsid w:val="008B37C7"/>
    <w:rsid w:val="008B7893"/>
    <w:rsid w:val="008C1F00"/>
    <w:rsid w:val="008C3A5C"/>
    <w:rsid w:val="008D05DF"/>
    <w:rsid w:val="008E296D"/>
    <w:rsid w:val="008E4A5A"/>
    <w:rsid w:val="008E78D4"/>
    <w:rsid w:val="008F2529"/>
    <w:rsid w:val="008F44E6"/>
    <w:rsid w:val="009010CF"/>
    <w:rsid w:val="00903B28"/>
    <w:rsid w:val="00910FCE"/>
    <w:rsid w:val="0091115E"/>
    <w:rsid w:val="009120E9"/>
    <w:rsid w:val="009136C5"/>
    <w:rsid w:val="0091467D"/>
    <w:rsid w:val="0092095F"/>
    <w:rsid w:val="00927680"/>
    <w:rsid w:val="009320C3"/>
    <w:rsid w:val="009328BA"/>
    <w:rsid w:val="00936F54"/>
    <w:rsid w:val="00940BB6"/>
    <w:rsid w:val="00943DEE"/>
    <w:rsid w:val="00944105"/>
    <w:rsid w:val="009547C5"/>
    <w:rsid w:val="00955761"/>
    <w:rsid w:val="00956673"/>
    <w:rsid w:val="0096102D"/>
    <w:rsid w:val="00964326"/>
    <w:rsid w:val="009657E4"/>
    <w:rsid w:val="00966862"/>
    <w:rsid w:val="00971445"/>
    <w:rsid w:val="00972430"/>
    <w:rsid w:val="009727DE"/>
    <w:rsid w:val="00972D66"/>
    <w:rsid w:val="00972FBE"/>
    <w:rsid w:val="0097497F"/>
    <w:rsid w:val="009771AF"/>
    <w:rsid w:val="009803B0"/>
    <w:rsid w:val="00984DDD"/>
    <w:rsid w:val="00994F95"/>
    <w:rsid w:val="009952B0"/>
    <w:rsid w:val="009975F3"/>
    <w:rsid w:val="009A0EB8"/>
    <w:rsid w:val="009A2511"/>
    <w:rsid w:val="009B3024"/>
    <w:rsid w:val="009B4F2E"/>
    <w:rsid w:val="009C1979"/>
    <w:rsid w:val="009C2BB7"/>
    <w:rsid w:val="009C3614"/>
    <w:rsid w:val="009C55C4"/>
    <w:rsid w:val="009D569D"/>
    <w:rsid w:val="009D5BB3"/>
    <w:rsid w:val="009D6D97"/>
    <w:rsid w:val="009E05BD"/>
    <w:rsid w:val="009E1ACD"/>
    <w:rsid w:val="009E6E4A"/>
    <w:rsid w:val="009F1282"/>
    <w:rsid w:val="009F3A89"/>
    <w:rsid w:val="009F5742"/>
    <w:rsid w:val="009F5AD3"/>
    <w:rsid w:val="00A01227"/>
    <w:rsid w:val="00A040E1"/>
    <w:rsid w:val="00A078E2"/>
    <w:rsid w:val="00A111DE"/>
    <w:rsid w:val="00A13A55"/>
    <w:rsid w:val="00A16C1A"/>
    <w:rsid w:val="00A25A94"/>
    <w:rsid w:val="00A35092"/>
    <w:rsid w:val="00A35E7D"/>
    <w:rsid w:val="00A37143"/>
    <w:rsid w:val="00A37152"/>
    <w:rsid w:val="00A40BB7"/>
    <w:rsid w:val="00A40C16"/>
    <w:rsid w:val="00A430B9"/>
    <w:rsid w:val="00A432C6"/>
    <w:rsid w:val="00A4776B"/>
    <w:rsid w:val="00A517BF"/>
    <w:rsid w:val="00A54ED5"/>
    <w:rsid w:val="00A5731B"/>
    <w:rsid w:val="00A5738C"/>
    <w:rsid w:val="00A57E0A"/>
    <w:rsid w:val="00A618EA"/>
    <w:rsid w:val="00A63661"/>
    <w:rsid w:val="00A72FFC"/>
    <w:rsid w:val="00A805A7"/>
    <w:rsid w:val="00A817DA"/>
    <w:rsid w:val="00A81DD1"/>
    <w:rsid w:val="00A92439"/>
    <w:rsid w:val="00A93A72"/>
    <w:rsid w:val="00AA0AF9"/>
    <w:rsid w:val="00AA33F5"/>
    <w:rsid w:val="00AA35A5"/>
    <w:rsid w:val="00AA4578"/>
    <w:rsid w:val="00AA60AD"/>
    <w:rsid w:val="00AB0CBF"/>
    <w:rsid w:val="00AB119D"/>
    <w:rsid w:val="00AB1D76"/>
    <w:rsid w:val="00AB26F0"/>
    <w:rsid w:val="00AC19CC"/>
    <w:rsid w:val="00AC610B"/>
    <w:rsid w:val="00AC62D9"/>
    <w:rsid w:val="00AC6470"/>
    <w:rsid w:val="00AC6854"/>
    <w:rsid w:val="00AC7739"/>
    <w:rsid w:val="00AD5342"/>
    <w:rsid w:val="00AE478A"/>
    <w:rsid w:val="00AE5A35"/>
    <w:rsid w:val="00AE6C7F"/>
    <w:rsid w:val="00AE6E3B"/>
    <w:rsid w:val="00AF085A"/>
    <w:rsid w:val="00AF25C3"/>
    <w:rsid w:val="00AF65A8"/>
    <w:rsid w:val="00B02D45"/>
    <w:rsid w:val="00B02ED8"/>
    <w:rsid w:val="00B0725C"/>
    <w:rsid w:val="00B102D2"/>
    <w:rsid w:val="00B16760"/>
    <w:rsid w:val="00B2006B"/>
    <w:rsid w:val="00B209CC"/>
    <w:rsid w:val="00B21D4C"/>
    <w:rsid w:val="00B23C24"/>
    <w:rsid w:val="00B23EB3"/>
    <w:rsid w:val="00B24BC4"/>
    <w:rsid w:val="00B316AE"/>
    <w:rsid w:val="00B50043"/>
    <w:rsid w:val="00B509FD"/>
    <w:rsid w:val="00B564EF"/>
    <w:rsid w:val="00B62287"/>
    <w:rsid w:val="00B6312D"/>
    <w:rsid w:val="00B6545D"/>
    <w:rsid w:val="00B736FE"/>
    <w:rsid w:val="00B7443C"/>
    <w:rsid w:val="00B77A49"/>
    <w:rsid w:val="00B80F4E"/>
    <w:rsid w:val="00B81B95"/>
    <w:rsid w:val="00B8382F"/>
    <w:rsid w:val="00B83EF4"/>
    <w:rsid w:val="00B84029"/>
    <w:rsid w:val="00B908D2"/>
    <w:rsid w:val="00B90A9F"/>
    <w:rsid w:val="00B9229F"/>
    <w:rsid w:val="00B92337"/>
    <w:rsid w:val="00B93914"/>
    <w:rsid w:val="00B93935"/>
    <w:rsid w:val="00B97915"/>
    <w:rsid w:val="00BA2E9D"/>
    <w:rsid w:val="00BA34B0"/>
    <w:rsid w:val="00BB03B3"/>
    <w:rsid w:val="00BB1A93"/>
    <w:rsid w:val="00BB2BB5"/>
    <w:rsid w:val="00BB3777"/>
    <w:rsid w:val="00BB646B"/>
    <w:rsid w:val="00BB6605"/>
    <w:rsid w:val="00BB674A"/>
    <w:rsid w:val="00BB7D62"/>
    <w:rsid w:val="00BC0340"/>
    <w:rsid w:val="00BC0541"/>
    <w:rsid w:val="00BC0E87"/>
    <w:rsid w:val="00BC5D3F"/>
    <w:rsid w:val="00BC6FD2"/>
    <w:rsid w:val="00BC7227"/>
    <w:rsid w:val="00BD23B7"/>
    <w:rsid w:val="00BD370B"/>
    <w:rsid w:val="00BD3E7C"/>
    <w:rsid w:val="00BD5485"/>
    <w:rsid w:val="00BD5B93"/>
    <w:rsid w:val="00BD67F2"/>
    <w:rsid w:val="00BD6CA9"/>
    <w:rsid w:val="00BE2056"/>
    <w:rsid w:val="00BE24F6"/>
    <w:rsid w:val="00BE49E5"/>
    <w:rsid w:val="00BE5C4D"/>
    <w:rsid w:val="00C04443"/>
    <w:rsid w:val="00C04901"/>
    <w:rsid w:val="00C0494D"/>
    <w:rsid w:val="00C105DD"/>
    <w:rsid w:val="00C145FB"/>
    <w:rsid w:val="00C165DE"/>
    <w:rsid w:val="00C17DB7"/>
    <w:rsid w:val="00C17FAA"/>
    <w:rsid w:val="00C22AEC"/>
    <w:rsid w:val="00C27269"/>
    <w:rsid w:val="00C329D9"/>
    <w:rsid w:val="00C32EA1"/>
    <w:rsid w:val="00C37803"/>
    <w:rsid w:val="00C44C9F"/>
    <w:rsid w:val="00C47F8B"/>
    <w:rsid w:val="00C541A5"/>
    <w:rsid w:val="00C56D47"/>
    <w:rsid w:val="00C606D1"/>
    <w:rsid w:val="00C648D6"/>
    <w:rsid w:val="00C65A61"/>
    <w:rsid w:val="00C67C39"/>
    <w:rsid w:val="00C67FF0"/>
    <w:rsid w:val="00C72564"/>
    <w:rsid w:val="00C77AED"/>
    <w:rsid w:val="00C824BB"/>
    <w:rsid w:val="00C878A5"/>
    <w:rsid w:val="00C918EA"/>
    <w:rsid w:val="00C922FE"/>
    <w:rsid w:val="00C92C67"/>
    <w:rsid w:val="00C94119"/>
    <w:rsid w:val="00C971DC"/>
    <w:rsid w:val="00CA0F4A"/>
    <w:rsid w:val="00CA34AF"/>
    <w:rsid w:val="00CA4CF9"/>
    <w:rsid w:val="00CA50B2"/>
    <w:rsid w:val="00CA665E"/>
    <w:rsid w:val="00CA6ABD"/>
    <w:rsid w:val="00CA6DFA"/>
    <w:rsid w:val="00CB1CEA"/>
    <w:rsid w:val="00CB582A"/>
    <w:rsid w:val="00CB791A"/>
    <w:rsid w:val="00CC216C"/>
    <w:rsid w:val="00CC47E4"/>
    <w:rsid w:val="00CC66D0"/>
    <w:rsid w:val="00CC6A65"/>
    <w:rsid w:val="00CD3597"/>
    <w:rsid w:val="00CD4E95"/>
    <w:rsid w:val="00CE2583"/>
    <w:rsid w:val="00CE3FAF"/>
    <w:rsid w:val="00CE7053"/>
    <w:rsid w:val="00CF12D3"/>
    <w:rsid w:val="00CF729E"/>
    <w:rsid w:val="00CF78BA"/>
    <w:rsid w:val="00D032AE"/>
    <w:rsid w:val="00D11E52"/>
    <w:rsid w:val="00D13C01"/>
    <w:rsid w:val="00D236F7"/>
    <w:rsid w:val="00D24F60"/>
    <w:rsid w:val="00D24F86"/>
    <w:rsid w:val="00D26894"/>
    <w:rsid w:val="00D3131C"/>
    <w:rsid w:val="00D313EF"/>
    <w:rsid w:val="00D32AC0"/>
    <w:rsid w:val="00D339F9"/>
    <w:rsid w:val="00D351CB"/>
    <w:rsid w:val="00D36418"/>
    <w:rsid w:val="00D42537"/>
    <w:rsid w:val="00D449C0"/>
    <w:rsid w:val="00D4654B"/>
    <w:rsid w:val="00D5346F"/>
    <w:rsid w:val="00D651EB"/>
    <w:rsid w:val="00D71EF0"/>
    <w:rsid w:val="00D72532"/>
    <w:rsid w:val="00D74632"/>
    <w:rsid w:val="00D77111"/>
    <w:rsid w:val="00D77A7C"/>
    <w:rsid w:val="00D84C3C"/>
    <w:rsid w:val="00D90FAA"/>
    <w:rsid w:val="00D91146"/>
    <w:rsid w:val="00D95A86"/>
    <w:rsid w:val="00DA4D53"/>
    <w:rsid w:val="00DA6D12"/>
    <w:rsid w:val="00DA7D35"/>
    <w:rsid w:val="00DB22CE"/>
    <w:rsid w:val="00DC1A96"/>
    <w:rsid w:val="00DC51CF"/>
    <w:rsid w:val="00DC5B30"/>
    <w:rsid w:val="00DD07DA"/>
    <w:rsid w:val="00DD08AF"/>
    <w:rsid w:val="00DD1CB7"/>
    <w:rsid w:val="00DD2C33"/>
    <w:rsid w:val="00DD4150"/>
    <w:rsid w:val="00DD5A8C"/>
    <w:rsid w:val="00DD606E"/>
    <w:rsid w:val="00DE3462"/>
    <w:rsid w:val="00DE6E94"/>
    <w:rsid w:val="00DF0552"/>
    <w:rsid w:val="00DF4C4A"/>
    <w:rsid w:val="00DF7E03"/>
    <w:rsid w:val="00E15863"/>
    <w:rsid w:val="00E2247A"/>
    <w:rsid w:val="00E2717D"/>
    <w:rsid w:val="00E27C8B"/>
    <w:rsid w:val="00E30661"/>
    <w:rsid w:val="00E32823"/>
    <w:rsid w:val="00E33B4A"/>
    <w:rsid w:val="00E40024"/>
    <w:rsid w:val="00E40962"/>
    <w:rsid w:val="00E40D79"/>
    <w:rsid w:val="00E44B72"/>
    <w:rsid w:val="00E45460"/>
    <w:rsid w:val="00E4586C"/>
    <w:rsid w:val="00E45E1C"/>
    <w:rsid w:val="00E51533"/>
    <w:rsid w:val="00E51A1E"/>
    <w:rsid w:val="00E52EE2"/>
    <w:rsid w:val="00E54511"/>
    <w:rsid w:val="00E62AFD"/>
    <w:rsid w:val="00E633E4"/>
    <w:rsid w:val="00E63C85"/>
    <w:rsid w:val="00E6715F"/>
    <w:rsid w:val="00E715BF"/>
    <w:rsid w:val="00E773D9"/>
    <w:rsid w:val="00E8064C"/>
    <w:rsid w:val="00E81F3E"/>
    <w:rsid w:val="00E826BE"/>
    <w:rsid w:val="00E846E5"/>
    <w:rsid w:val="00E871BB"/>
    <w:rsid w:val="00E929BB"/>
    <w:rsid w:val="00E956A9"/>
    <w:rsid w:val="00E95A58"/>
    <w:rsid w:val="00E95BE5"/>
    <w:rsid w:val="00E97F0D"/>
    <w:rsid w:val="00EA37CF"/>
    <w:rsid w:val="00EA5465"/>
    <w:rsid w:val="00EB56F7"/>
    <w:rsid w:val="00EB7E78"/>
    <w:rsid w:val="00EB7E8D"/>
    <w:rsid w:val="00EC23C2"/>
    <w:rsid w:val="00EC5ECA"/>
    <w:rsid w:val="00EC775D"/>
    <w:rsid w:val="00ED0860"/>
    <w:rsid w:val="00ED33AD"/>
    <w:rsid w:val="00ED501A"/>
    <w:rsid w:val="00ED69C6"/>
    <w:rsid w:val="00EE2E10"/>
    <w:rsid w:val="00EF4F04"/>
    <w:rsid w:val="00EF67CE"/>
    <w:rsid w:val="00EF752E"/>
    <w:rsid w:val="00F05835"/>
    <w:rsid w:val="00F100E7"/>
    <w:rsid w:val="00F13D76"/>
    <w:rsid w:val="00F219A5"/>
    <w:rsid w:val="00F229A3"/>
    <w:rsid w:val="00F25DD7"/>
    <w:rsid w:val="00F26775"/>
    <w:rsid w:val="00F2787A"/>
    <w:rsid w:val="00F325C9"/>
    <w:rsid w:val="00F32B3E"/>
    <w:rsid w:val="00F416AE"/>
    <w:rsid w:val="00F4414E"/>
    <w:rsid w:val="00F4770D"/>
    <w:rsid w:val="00F54053"/>
    <w:rsid w:val="00F62E9A"/>
    <w:rsid w:val="00F64F9B"/>
    <w:rsid w:val="00F6717A"/>
    <w:rsid w:val="00F708C3"/>
    <w:rsid w:val="00F833DD"/>
    <w:rsid w:val="00F8687C"/>
    <w:rsid w:val="00F92598"/>
    <w:rsid w:val="00F96FC6"/>
    <w:rsid w:val="00FA483A"/>
    <w:rsid w:val="00FA507E"/>
    <w:rsid w:val="00FC0599"/>
    <w:rsid w:val="00FD6D14"/>
    <w:rsid w:val="00FE050D"/>
    <w:rsid w:val="00FE14E4"/>
    <w:rsid w:val="00FE384B"/>
    <w:rsid w:val="00FE51F1"/>
    <w:rsid w:val="00FF0612"/>
    <w:rsid w:val="00FF3555"/>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467A9"/>
  <w14:defaultImageDpi w14:val="300"/>
  <w15:docId w15:val="{87A0DBD8-8DF3-DC4F-AB67-AE83ABB1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3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515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02ED8"/>
    <w:pPr>
      <w:spacing w:before="100" w:beforeAutospacing="1" w:after="100" w:afterAutospacing="1"/>
      <w:outlineLvl w:val="2"/>
    </w:pPr>
    <w:rPr>
      <w:rFonts w:eastAsiaTheme="minorEastAsia"/>
      <w:b/>
      <w:bCs/>
      <w:sz w:val="27"/>
      <w:szCs w:val="27"/>
      <w:lang w:eastAsia="en-US"/>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eastAsiaTheme="minorEastAsia"/>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eastAsiaTheme="minorEastAsia" w:hAnsi="Times" w:cstheme="minorBidi"/>
      <w:sz w:val="20"/>
      <w:szCs w:val="20"/>
      <w:lang w:eastAsia="en-US"/>
    </w:rPr>
  </w:style>
  <w:style w:type="paragraph" w:styleId="BalloonText">
    <w:name w:val="Balloon Text"/>
    <w:basedOn w:val="Normal"/>
    <w:link w:val="BalloonTextChar"/>
    <w:uiPriority w:val="99"/>
    <w:semiHidden/>
    <w:unhideWhenUsed/>
    <w:rsid w:val="00CA6ABD"/>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eastAsiaTheme="minorEastAsia"/>
      <w:sz w:val="20"/>
      <w:szCs w:val="20"/>
      <w:lang w:eastAsia="en-US"/>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eastAsiaTheme="minorEastAsia"/>
      <w:sz w:val="20"/>
      <w:szCs w:val="20"/>
      <w:lang w:eastAsia="en-US"/>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eastAsiaTheme="minorEastAsia" w:cstheme="minorBidi"/>
      <w:sz w:val="20"/>
      <w:szCs w:val="20"/>
      <w:lang w:eastAsia="en-US"/>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eastAsiaTheme="minorEastAsia"/>
      <w:sz w:val="20"/>
      <w:szCs w:val="20"/>
      <w:lang w:eastAsia="en-US"/>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AA35A5"/>
    <w:rPr>
      <w:color w:val="605E5C"/>
      <w:shd w:val="clear" w:color="auto" w:fill="E1DFDD"/>
    </w:rPr>
  </w:style>
  <w:style w:type="character" w:customStyle="1" w:styleId="Heading1Char">
    <w:name w:val="Heading 1 Char"/>
    <w:basedOn w:val="DefaultParagraphFont"/>
    <w:link w:val="Heading1"/>
    <w:uiPriority w:val="9"/>
    <w:rsid w:val="00E51533"/>
    <w:rPr>
      <w:rFonts w:asciiTheme="majorHAnsi" w:eastAsiaTheme="majorEastAsia" w:hAnsiTheme="majorHAnsi" w:cstheme="majorBidi"/>
      <w:color w:val="365F91" w:themeColor="accent1" w:themeShade="BF"/>
      <w:sz w:val="32"/>
      <w:szCs w:val="32"/>
      <w:lang w:eastAsia="en-GB"/>
    </w:rPr>
  </w:style>
  <w:style w:type="paragraph" w:customStyle="1" w:styleId="ssrcss-1q0x1qg-paragraph">
    <w:name w:val="ssrcss-1q0x1qg-paragraph"/>
    <w:basedOn w:val="Normal"/>
    <w:rsid w:val="003F7895"/>
    <w:pPr>
      <w:spacing w:before="100" w:beforeAutospacing="1" w:after="100" w:afterAutospacing="1"/>
    </w:pPr>
  </w:style>
  <w:style w:type="character" w:customStyle="1" w:styleId="contentpasted0">
    <w:name w:val="contentpasted0"/>
    <w:basedOn w:val="DefaultParagraphFont"/>
    <w:rsid w:val="005D3DF3"/>
  </w:style>
  <w:style w:type="paragraph" w:customStyle="1" w:styleId="has-medium-font-size">
    <w:name w:val="has-medium-font-size"/>
    <w:basedOn w:val="Normal"/>
    <w:rsid w:val="002078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22">
      <w:bodyDiv w:val="1"/>
      <w:marLeft w:val="0"/>
      <w:marRight w:val="0"/>
      <w:marTop w:val="0"/>
      <w:marBottom w:val="0"/>
      <w:divBdr>
        <w:top w:val="none" w:sz="0" w:space="0" w:color="auto"/>
        <w:left w:val="none" w:sz="0" w:space="0" w:color="auto"/>
        <w:bottom w:val="none" w:sz="0" w:space="0" w:color="auto"/>
        <w:right w:val="none" w:sz="0" w:space="0" w:color="auto"/>
      </w:divBdr>
    </w:div>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85">
      <w:bodyDiv w:val="1"/>
      <w:marLeft w:val="0"/>
      <w:marRight w:val="0"/>
      <w:marTop w:val="0"/>
      <w:marBottom w:val="0"/>
      <w:divBdr>
        <w:top w:val="none" w:sz="0" w:space="0" w:color="auto"/>
        <w:left w:val="none" w:sz="0" w:space="0" w:color="auto"/>
        <w:bottom w:val="none" w:sz="0" w:space="0" w:color="auto"/>
        <w:right w:val="none" w:sz="0" w:space="0" w:color="auto"/>
      </w:divBdr>
    </w:div>
    <w:div w:id="23599240">
      <w:bodyDiv w:val="1"/>
      <w:marLeft w:val="0"/>
      <w:marRight w:val="0"/>
      <w:marTop w:val="0"/>
      <w:marBottom w:val="0"/>
      <w:divBdr>
        <w:top w:val="none" w:sz="0" w:space="0" w:color="auto"/>
        <w:left w:val="none" w:sz="0" w:space="0" w:color="auto"/>
        <w:bottom w:val="none" w:sz="0" w:space="0" w:color="auto"/>
        <w:right w:val="none" w:sz="0" w:space="0" w:color="auto"/>
      </w:divBdr>
    </w:div>
    <w:div w:id="25494955">
      <w:bodyDiv w:val="1"/>
      <w:marLeft w:val="0"/>
      <w:marRight w:val="0"/>
      <w:marTop w:val="0"/>
      <w:marBottom w:val="0"/>
      <w:divBdr>
        <w:top w:val="none" w:sz="0" w:space="0" w:color="auto"/>
        <w:left w:val="none" w:sz="0" w:space="0" w:color="auto"/>
        <w:bottom w:val="none" w:sz="0" w:space="0" w:color="auto"/>
        <w:right w:val="none" w:sz="0" w:space="0" w:color="auto"/>
      </w:divBdr>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5982463">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86735341">
      <w:bodyDiv w:val="1"/>
      <w:marLeft w:val="0"/>
      <w:marRight w:val="0"/>
      <w:marTop w:val="0"/>
      <w:marBottom w:val="0"/>
      <w:divBdr>
        <w:top w:val="none" w:sz="0" w:space="0" w:color="auto"/>
        <w:left w:val="none" w:sz="0" w:space="0" w:color="auto"/>
        <w:bottom w:val="none" w:sz="0" w:space="0" w:color="auto"/>
        <w:right w:val="none" w:sz="0" w:space="0" w:color="auto"/>
      </w:divBdr>
    </w:div>
    <w:div w:id="87896901">
      <w:bodyDiv w:val="1"/>
      <w:marLeft w:val="0"/>
      <w:marRight w:val="0"/>
      <w:marTop w:val="0"/>
      <w:marBottom w:val="0"/>
      <w:divBdr>
        <w:top w:val="none" w:sz="0" w:space="0" w:color="auto"/>
        <w:left w:val="none" w:sz="0" w:space="0" w:color="auto"/>
        <w:bottom w:val="none" w:sz="0" w:space="0" w:color="auto"/>
        <w:right w:val="none" w:sz="0" w:space="0" w:color="auto"/>
      </w:divBdr>
    </w:div>
    <w:div w:id="92361344">
      <w:bodyDiv w:val="1"/>
      <w:marLeft w:val="0"/>
      <w:marRight w:val="0"/>
      <w:marTop w:val="0"/>
      <w:marBottom w:val="0"/>
      <w:divBdr>
        <w:top w:val="none" w:sz="0" w:space="0" w:color="auto"/>
        <w:left w:val="none" w:sz="0" w:space="0" w:color="auto"/>
        <w:bottom w:val="none" w:sz="0" w:space="0" w:color="auto"/>
        <w:right w:val="none" w:sz="0" w:space="0" w:color="auto"/>
      </w:divBdr>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34026841">
      <w:bodyDiv w:val="1"/>
      <w:marLeft w:val="0"/>
      <w:marRight w:val="0"/>
      <w:marTop w:val="0"/>
      <w:marBottom w:val="0"/>
      <w:divBdr>
        <w:top w:val="none" w:sz="0" w:space="0" w:color="auto"/>
        <w:left w:val="none" w:sz="0" w:space="0" w:color="auto"/>
        <w:bottom w:val="none" w:sz="0" w:space="0" w:color="auto"/>
        <w:right w:val="none" w:sz="0" w:space="0" w:color="auto"/>
      </w:divBdr>
    </w:div>
    <w:div w:id="135224488">
      <w:bodyDiv w:val="1"/>
      <w:marLeft w:val="0"/>
      <w:marRight w:val="0"/>
      <w:marTop w:val="0"/>
      <w:marBottom w:val="0"/>
      <w:divBdr>
        <w:top w:val="none" w:sz="0" w:space="0" w:color="auto"/>
        <w:left w:val="none" w:sz="0" w:space="0" w:color="auto"/>
        <w:bottom w:val="none" w:sz="0" w:space="0" w:color="auto"/>
        <w:right w:val="none" w:sz="0" w:space="0" w:color="auto"/>
      </w:divBdr>
    </w:div>
    <w:div w:id="137377803">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2645071">
      <w:bodyDiv w:val="1"/>
      <w:marLeft w:val="0"/>
      <w:marRight w:val="0"/>
      <w:marTop w:val="0"/>
      <w:marBottom w:val="0"/>
      <w:divBdr>
        <w:top w:val="none" w:sz="0" w:space="0" w:color="auto"/>
        <w:left w:val="none" w:sz="0" w:space="0" w:color="auto"/>
        <w:bottom w:val="none" w:sz="0" w:space="0" w:color="auto"/>
        <w:right w:val="none" w:sz="0" w:space="0" w:color="auto"/>
      </w:divBdr>
    </w:div>
    <w:div w:id="153230295">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54415049">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54383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67939">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944102">
      <w:bodyDiv w:val="1"/>
      <w:marLeft w:val="0"/>
      <w:marRight w:val="0"/>
      <w:marTop w:val="0"/>
      <w:marBottom w:val="0"/>
      <w:divBdr>
        <w:top w:val="none" w:sz="0" w:space="0" w:color="auto"/>
        <w:left w:val="none" w:sz="0" w:space="0" w:color="auto"/>
        <w:bottom w:val="none" w:sz="0" w:space="0" w:color="auto"/>
        <w:right w:val="none" w:sz="0" w:space="0" w:color="auto"/>
      </w:divBdr>
    </w:div>
    <w:div w:id="190654603">
      <w:bodyDiv w:val="1"/>
      <w:marLeft w:val="0"/>
      <w:marRight w:val="0"/>
      <w:marTop w:val="0"/>
      <w:marBottom w:val="0"/>
      <w:divBdr>
        <w:top w:val="none" w:sz="0" w:space="0" w:color="auto"/>
        <w:left w:val="none" w:sz="0" w:space="0" w:color="auto"/>
        <w:bottom w:val="none" w:sz="0" w:space="0" w:color="auto"/>
        <w:right w:val="none" w:sz="0" w:space="0" w:color="auto"/>
      </w:divBdr>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3181012">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11576742">
      <w:bodyDiv w:val="1"/>
      <w:marLeft w:val="0"/>
      <w:marRight w:val="0"/>
      <w:marTop w:val="0"/>
      <w:marBottom w:val="0"/>
      <w:divBdr>
        <w:top w:val="none" w:sz="0" w:space="0" w:color="auto"/>
        <w:left w:val="none" w:sz="0" w:space="0" w:color="auto"/>
        <w:bottom w:val="none" w:sz="0" w:space="0" w:color="auto"/>
        <w:right w:val="none" w:sz="0" w:space="0" w:color="auto"/>
      </w:divBdr>
    </w:div>
    <w:div w:id="217864417">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313733">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5942282">
      <w:bodyDiv w:val="1"/>
      <w:marLeft w:val="0"/>
      <w:marRight w:val="0"/>
      <w:marTop w:val="0"/>
      <w:marBottom w:val="0"/>
      <w:divBdr>
        <w:top w:val="none" w:sz="0" w:space="0" w:color="auto"/>
        <w:left w:val="none" w:sz="0" w:space="0" w:color="auto"/>
        <w:bottom w:val="none" w:sz="0" w:space="0" w:color="auto"/>
        <w:right w:val="none" w:sz="0" w:space="0" w:color="auto"/>
      </w:divBdr>
      <w:divsChild>
        <w:div w:id="365912982">
          <w:marLeft w:val="0"/>
          <w:marRight w:val="0"/>
          <w:marTop w:val="0"/>
          <w:marBottom w:val="0"/>
          <w:divBdr>
            <w:top w:val="none" w:sz="0" w:space="0" w:color="auto"/>
            <w:left w:val="none" w:sz="0" w:space="0" w:color="auto"/>
            <w:bottom w:val="none" w:sz="0" w:space="0" w:color="auto"/>
            <w:right w:val="none" w:sz="0" w:space="0" w:color="auto"/>
          </w:divBdr>
        </w:div>
      </w:divsChild>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8048170">
      <w:bodyDiv w:val="1"/>
      <w:marLeft w:val="0"/>
      <w:marRight w:val="0"/>
      <w:marTop w:val="0"/>
      <w:marBottom w:val="0"/>
      <w:divBdr>
        <w:top w:val="none" w:sz="0" w:space="0" w:color="auto"/>
        <w:left w:val="none" w:sz="0" w:space="0" w:color="auto"/>
        <w:bottom w:val="none" w:sz="0" w:space="0" w:color="auto"/>
        <w:right w:val="none" w:sz="0" w:space="0" w:color="auto"/>
      </w:divBdr>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4989129">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5579">
      <w:bodyDiv w:val="1"/>
      <w:marLeft w:val="0"/>
      <w:marRight w:val="0"/>
      <w:marTop w:val="0"/>
      <w:marBottom w:val="0"/>
      <w:divBdr>
        <w:top w:val="none" w:sz="0" w:space="0" w:color="auto"/>
        <w:left w:val="none" w:sz="0" w:space="0" w:color="auto"/>
        <w:bottom w:val="none" w:sz="0" w:space="0" w:color="auto"/>
        <w:right w:val="none" w:sz="0" w:space="0" w:color="auto"/>
      </w:divBdr>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298149746">
      <w:bodyDiv w:val="1"/>
      <w:marLeft w:val="0"/>
      <w:marRight w:val="0"/>
      <w:marTop w:val="0"/>
      <w:marBottom w:val="0"/>
      <w:divBdr>
        <w:top w:val="none" w:sz="0" w:space="0" w:color="auto"/>
        <w:left w:val="none" w:sz="0" w:space="0" w:color="auto"/>
        <w:bottom w:val="none" w:sz="0" w:space="0" w:color="auto"/>
        <w:right w:val="none" w:sz="0" w:space="0" w:color="auto"/>
      </w:divBdr>
    </w:div>
    <w:div w:id="299652721">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25180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4915318">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637437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47869931">
      <w:bodyDiv w:val="1"/>
      <w:marLeft w:val="0"/>
      <w:marRight w:val="0"/>
      <w:marTop w:val="0"/>
      <w:marBottom w:val="0"/>
      <w:divBdr>
        <w:top w:val="none" w:sz="0" w:space="0" w:color="auto"/>
        <w:left w:val="none" w:sz="0" w:space="0" w:color="auto"/>
        <w:bottom w:val="none" w:sz="0" w:space="0" w:color="auto"/>
        <w:right w:val="none" w:sz="0" w:space="0" w:color="auto"/>
      </w:divBdr>
    </w:div>
    <w:div w:id="35273443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70427143">
      <w:bodyDiv w:val="1"/>
      <w:marLeft w:val="0"/>
      <w:marRight w:val="0"/>
      <w:marTop w:val="0"/>
      <w:marBottom w:val="0"/>
      <w:divBdr>
        <w:top w:val="none" w:sz="0" w:space="0" w:color="auto"/>
        <w:left w:val="none" w:sz="0" w:space="0" w:color="auto"/>
        <w:bottom w:val="none" w:sz="0" w:space="0" w:color="auto"/>
        <w:right w:val="none" w:sz="0" w:space="0" w:color="auto"/>
      </w:divBdr>
    </w:div>
    <w:div w:id="371999399">
      <w:bodyDiv w:val="1"/>
      <w:marLeft w:val="0"/>
      <w:marRight w:val="0"/>
      <w:marTop w:val="0"/>
      <w:marBottom w:val="0"/>
      <w:divBdr>
        <w:top w:val="none" w:sz="0" w:space="0" w:color="auto"/>
        <w:left w:val="none" w:sz="0" w:space="0" w:color="auto"/>
        <w:bottom w:val="none" w:sz="0" w:space="0" w:color="auto"/>
        <w:right w:val="none" w:sz="0" w:space="0" w:color="auto"/>
      </w:divBdr>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377898356">
      <w:bodyDiv w:val="1"/>
      <w:marLeft w:val="0"/>
      <w:marRight w:val="0"/>
      <w:marTop w:val="0"/>
      <w:marBottom w:val="0"/>
      <w:divBdr>
        <w:top w:val="none" w:sz="0" w:space="0" w:color="auto"/>
        <w:left w:val="none" w:sz="0" w:space="0" w:color="auto"/>
        <w:bottom w:val="none" w:sz="0" w:space="0" w:color="auto"/>
        <w:right w:val="none" w:sz="0" w:space="0" w:color="auto"/>
      </w:divBdr>
    </w:div>
    <w:div w:id="381945917">
      <w:bodyDiv w:val="1"/>
      <w:marLeft w:val="0"/>
      <w:marRight w:val="0"/>
      <w:marTop w:val="0"/>
      <w:marBottom w:val="0"/>
      <w:divBdr>
        <w:top w:val="none" w:sz="0" w:space="0" w:color="auto"/>
        <w:left w:val="none" w:sz="0" w:space="0" w:color="auto"/>
        <w:bottom w:val="none" w:sz="0" w:space="0" w:color="auto"/>
        <w:right w:val="none" w:sz="0" w:space="0" w:color="auto"/>
      </w:divBdr>
    </w:div>
    <w:div w:id="385569716">
      <w:bodyDiv w:val="1"/>
      <w:marLeft w:val="0"/>
      <w:marRight w:val="0"/>
      <w:marTop w:val="0"/>
      <w:marBottom w:val="0"/>
      <w:divBdr>
        <w:top w:val="none" w:sz="0" w:space="0" w:color="auto"/>
        <w:left w:val="none" w:sz="0" w:space="0" w:color="auto"/>
        <w:bottom w:val="none" w:sz="0" w:space="0" w:color="auto"/>
        <w:right w:val="none" w:sz="0" w:space="0" w:color="auto"/>
      </w:divBdr>
    </w:div>
    <w:div w:id="391199298">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3646564">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08385341">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7139927">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25855613">
      <w:bodyDiv w:val="1"/>
      <w:marLeft w:val="0"/>
      <w:marRight w:val="0"/>
      <w:marTop w:val="0"/>
      <w:marBottom w:val="0"/>
      <w:divBdr>
        <w:top w:val="none" w:sz="0" w:space="0" w:color="auto"/>
        <w:left w:val="none" w:sz="0" w:space="0" w:color="auto"/>
        <w:bottom w:val="none" w:sz="0" w:space="0" w:color="auto"/>
        <w:right w:val="none" w:sz="0" w:space="0" w:color="auto"/>
      </w:divBdr>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49445956">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490871327">
      <w:bodyDiv w:val="1"/>
      <w:marLeft w:val="0"/>
      <w:marRight w:val="0"/>
      <w:marTop w:val="0"/>
      <w:marBottom w:val="0"/>
      <w:divBdr>
        <w:top w:val="none" w:sz="0" w:space="0" w:color="auto"/>
        <w:left w:val="none" w:sz="0" w:space="0" w:color="auto"/>
        <w:bottom w:val="none" w:sz="0" w:space="0" w:color="auto"/>
        <w:right w:val="none" w:sz="0" w:space="0" w:color="auto"/>
      </w:divBdr>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18935415">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5213974">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49609496">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59943952">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65458769">
      <w:bodyDiv w:val="1"/>
      <w:marLeft w:val="0"/>
      <w:marRight w:val="0"/>
      <w:marTop w:val="0"/>
      <w:marBottom w:val="0"/>
      <w:divBdr>
        <w:top w:val="none" w:sz="0" w:space="0" w:color="auto"/>
        <w:left w:val="none" w:sz="0" w:space="0" w:color="auto"/>
        <w:bottom w:val="none" w:sz="0" w:space="0" w:color="auto"/>
        <w:right w:val="none" w:sz="0" w:space="0" w:color="auto"/>
      </w:divBdr>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6405847">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6405013">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2106093">
      <w:bodyDiv w:val="1"/>
      <w:marLeft w:val="0"/>
      <w:marRight w:val="0"/>
      <w:marTop w:val="0"/>
      <w:marBottom w:val="0"/>
      <w:divBdr>
        <w:top w:val="none" w:sz="0" w:space="0" w:color="auto"/>
        <w:left w:val="none" w:sz="0" w:space="0" w:color="auto"/>
        <w:bottom w:val="none" w:sz="0" w:space="0" w:color="auto"/>
        <w:right w:val="none" w:sz="0" w:space="0" w:color="auto"/>
      </w:divBdr>
    </w:div>
    <w:div w:id="605768450">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7152999">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20235130">
      <w:bodyDiv w:val="1"/>
      <w:marLeft w:val="0"/>
      <w:marRight w:val="0"/>
      <w:marTop w:val="0"/>
      <w:marBottom w:val="0"/>
      <w:divBdr>
        <w:top w:val="none" w:sz="0" w:space="0" w:color="auto"/>
        <w:left w:val="none" w:sz="0" w:space="0" w:color="auto"/>
        <w:bottom w:val="none" w:sz="0" w:space="0" w:color="auto"/>
        <w:right w:val="none" w:sz="0" w:space="0" w:color="auto"/>
      </w:divBdr>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767">
      <w:bodyDiv w:val="1"/>
      <w:marLeft w:val="0"/>
      <w:marRight w:val="0"/>
      <w:marTop w:val="0"/>
      <w:marBottom w:val="0"/>
      <w:divBdr>
        <w:top w:val="none" w:sz="0" w:space="0" w:color="auto"/>
        <w:left w:val="none" w:sz="0" w:space="0" w:color="auto"/>
        <w:bottom w:val="none" w:sz="0" w:space="0" w:color="auto"/>
        <w:right w:val="none" w:sz="0" w:space="0" w:color="auto"/>
      </w:divBdr>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0936978">
      <w:bodyDiv w:val="1"/>
      <w:marLeft w:val="0"/>
      <w:marRight w:val="0"/>
      <w:marTop w:val="0"/>
      <w:marBottom w:val="0"/>
      <w:divBdr>
        <w:top w:val="none" w:sz="0" w:space="0" w:color="auto"/>
        <w:left w:val="none" w:sz="0" w:space="0" w:color="auto"/>
        <w:bottom w:val="none" w:sz="0" w:space="0" w:color="auto"/>
        <w:right w:val="none" w:sz="0" w:space="0" w:color="auto"/>
      </w:divBdr>
    </w:div>
    <w:div w:id="661861143">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4941746">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689529852">
      <w:bodyDiv w:val="1"/>
      <w:marLeft w:val="0"/>
      <w:marRight w:val="0"/>
      <w:marTop w:val="0"/>
      <w:marBottom w:val="0"/>
      <w:divBdr>
        <w:top w:val="none" w:sz="0" w:space="0" w:color="auto"/>
        <w:left w:val="none" w:sz="0" w:space="0" w:color="auto"/>
        <w:bottom w:val="none" w:sz="0" w:space="0" w:color="auto"/>
        <w:right w:val="none" w:sz="0" w:space="0" w:color="auto"/>
      </w:divBdr>
      <w:divsChild>
        <w:div w:id="332102028">
          <w:marLeft w:val="0"/>
          <w:marRight w:val="0"/>
          <w:marTop w:val="0"/>
          <w:marBottom w:val="240"/>
          <w:divBdr>
            <w:top w:val="none" w:sz="0" w:space="0" w:color="auto"/>
            <w:left w:val="none" w:sz="0" w:space="0" w:color="auto"/>
            <w:bottom w:val="none" w:sz="0" w:space="0" w:color="auto"/>
            <w:right w:val="none" w:sz="0" w:space="0" w:color="auto"/>
          </w:divBdr>
        </w:div>
      </w:divsChild>
    </w:div>
    <w:div w:id="690451785">
      <w:bodyDiv w:val="1"/>
      <w:marLeft w:val="0"/>
      <w:marRight w:val="0"/>
      <w:marTop w:val="0"/>
      <w:marBottom w:val="0"/>
      <w:divBdr>
        <w:top w:val="none" w:sz="0" w:space="0" w:color="auto"/>
        <w:left w:val="none" w:sz="0" w:space="0" w:color="auto"/>
        <w:bottom w:val="none" w:sz="0" w:space="0" w:color="auto"/>
        <w:right w:val="none" w:sz="0" w:space="0" w:color="auto"/>
      </w:divBdr>
    </w:div>
    <w:div w:id="695471792">
      <w:bodyDiv w:val="1"/>
      <w:marLeft w:val="0"/>
      <w:marRight w:val="0"/>
      <w:marTop w:val="0"/>
      <w:marBottom w:val="0"/>
      <w:divBdr>
        <w:top w:val="none" w:sz="0" w:space="0" w:color="auto"/>
        <w:left w:val="none" w:sz="0" w:space="0" w:color="auto"/>
        <w:bottom w:val="none" w:sz="0" w:space="0" w:color="auto"/>
        <w:right w:val="none" w:sz="0" w:space="0" w:color="auto"/>
      </w:divBdr>
    </w:div>
    <w:div w:id="698243957">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503434">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6878555">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1390753">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4012527">
      <w:bodyDiv w:val="1"/>
      <w:marLeft w:val="0"/>
      <w:marRight w:val="0"/>
      <w:marTop w:val="0"/>
      <w:marBottom w:val="0"/>
      <w:divBdr>
        <w:top w:val="none" w:sz="0" w:space="0" w:color="auto"/>
        <w:left w:val="none" w:sz="0" w:space="0" w:color="auto"/>
        <w:bottom w:val="none" w:sz="0" w:space="0" w:color="auto"/>
        <w:right w:val="none" w:sz="0" w:space="0" w:color="auto"/>
      </w:divBdr>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288540">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5371610">
      <w:bodyDiv w:val="1"/>
      <w:marLeft w:val="0"/>
      <w:marRight w:val="0"/>
      <w:marTop w:val="0"/>
      <w:marBottom w:val="0"/>
      <w:divBdr>
        <w:top w:val="none" w:sz="0" w:space="0" w:color="auto"/>
        <w:left w:val="none" w:sz="0" w:space="0" w:color="auto"/>
        <w:bottom w:val="none" w:sz="0" w:space="0" w:color="auto"/>
        <w:right w:val="none" w:sz="0" w:space="0" w:color="auto"/>
      </w:divBdr>
    </w:div>
    <w:div w:id="77597667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4739972">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89544191">
      <w:bodyDiv w:val="1"/>
      <w:marLeft w:val="0"/>
      <w:marRight w:val="0"/>
      <w:marTop w:val="0"/>
      <w:marBottom w:val="0"/>
      <w:divBdr>
        <w:top w:val="none" w:sz="0" w:space="0" w:color="auto"/>
        <w:left w:val="none" w:sz="0" w:space="0" w:color="auto"/>
        <w:bottom w:val="none" w:sz="0" w:space="0" w:color="auto"/>
        <w:right w:val="none" w:sz="0" w:space="0" w:color="auto"/>
      </w:divBdr>
    </w:div>
    <w:div w:id="79537337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799222857">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5300139">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18573489">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3350725">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27790028">
      <w:bodyDiv w:val="1"/>
      <w:marLeft w:val="0"/>
      <w:marRight w:val="0"/>
      <w:marTop w:val="0"/>
      <w:marBottom w:val="0"/>
      <w:divBdr>
        <w:top w:val="none" w:sz="0" w:space="0" w:color="auto"/>
        <w:left w:val="none" w:sz="0" w:space="0" w:color="auto"/>
        <w:bottom w:val="none" w:sz="0" w:space="0" w:color="auto"/>
        <w:right w:val="none" w:sz="0" w:space="0" w:color="auto"/>
      </w:divBdr>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38814332">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53767369">
      <w:bodyDiv w:val="1"/>
      <w:marLeft w:val="0"/>
      <w:marRight w:val="0"/>
      <w:marTop w:val="0"/>
      <w:marBottom w:val="0"/>
      <w:divBdr>
        <w:top w:val="none" w:sz="0" w:space="0" w:color="auto"/>
        <w:left w:val="none" w:sz="0" w:space="0" w:color="auto"/>
        <w:bottom w:val="none" w:sz="0" w:space="0" w:color="auto"/>
        <w:right w:val="none" w:sz="0" w:space="0" w:color="auto"/>
      </w:divBdr>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2959680">
      <w:bodyDiv w:val="1"/>
      <w:marLeft w:val="0"/>
      <w:marRight w:val="0"/>
      <w:marTop w:val="0"/>
      <w:marBottom w:val="0"/>
      <w:divBdr>
        <w:top w:val="none" w:sz="0" w:space="0" w:color="auto"/>
        <w:left w:val="none" w:sz="0" w:space="0" w:color="auto"/>
        <w:bottom w:val="none" w:sz="0" w:space="0" w:color="auto"/>
        <w:right w:val="none" w:sz="0" w:space="0" w:color="auto"/>
      </w:divBdr>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82325742">
      <w:bodyDiv w:val="1"/>
      <w:marLeft w:val="0"/>
      <w:marRight w:val="0"/>
      <w:marTop w:val="0"/>
      <w:marBottom w:val="0"/>
      <w:divBdr>
        <w:top w:val="none" w:sz="0" w:space="0" w:color="auto"/>
        <w:left w:val="none" w:sz="0" w:space="0" w:color="auto"/>
        <w:bottom w:val="none" w:sz="0" w:space="0" w:color="auto"/>
        <w:right w:val="none" w:sz="0" w:space="0" w:color="auto"/>
      </w:divBdr>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3470931">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10771990">
      <w:bodyDiv w:val="1"/>
      <w:marLeft w:val="0"/>
      <w:marRight w:val="0"/>
      <w:marTop w:val="0"/>
      <w:marBottom w:val="0"/>
      <w:divBdr>
        <w:top w:val="none" w:sz="0" w:space="0" w:color="auto"/>
        <w:left w:val="none" w:sz="0" w:space="0" w:color="auto"/>
        <w:bottom w:val="none" w:sz="0" w:space="0" w:color="auto"/>
        <w:right w:val="none" w:sz="0" w:space="0" w:color="auto"/>
      </w:divBdr>
    </w:div>
    <w:div w:id="921913141">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2762209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37250665">
      <w:bodyDiv w:val="1"/>
      <w:marLeft w:val="0"/>
      <w:marRight w:val="0"/>
      <w:marTop w:val="0"/>
      <w:marBottom w:val="0"/>
      <w:divBdr>
        <w:top w:val="none" w:sz="0" w:space="0" w:color="auto"/>
        <w:left w:val="none" w:sz="0" w:space="0" w:color="auto"/>
        <w:bottom w:val="none" w:sz="0" w:space="0" w:color="auto"/>
        <w:right w:val="none" w:sz="0" w:space="0" w:color="auto"/>
      </w:divBdr>
      <w:divsChild>
        <w:div w:id="988435195">
          <w:marLeft w:val="0"/>
          <w:marRight w:val="0"/>
          <w:marTop w:val="0"/>
          <w:marBottom w:val="240"/>
          <w:divBdr>
            <w:top w:val="none" w:sz="0" w:space="0" w:color="auto"/>
            <w:left w:val="none" w:sz="0" w:space="0" w:color="auto"/>
            <w:bottom w:val="none" w:sz="0" w:space="0" w:color="auto"/>
            <w:right w:val="none" w:sz="0" w:space="0" w:color="auto"/>
          </w:divBdr>
        </w:div>
        <w:div w:id="363597397">
          <w:marLeft w:val="0"/>
          <w:marRight w:val="0"/>
          <w:marTop w:val="0"/>
          <w:marBottom w:val="240"/>
          <w:divBdr>
            <w:top w:val="none" w:sz="0" w:space="0" w:color="auto"/>
            <w:left w:val="none" w:sz="0" w:space="0" w:color="auto"/>
            <w:bottom w:val="none" w:sz="0" w:space="0" w:color="auto"/>
            <w:right w:val="none" w:sz="0" w:space="0" w:color="auto"/>
          </w:divBdr>
        </w:div>
        <w:div w:id="1300113490">
          <w:marLeft w:val="0"/>
          <w:marRight w:val="0"/>
          <w:marTop w:val="0"/>
          <w:marBottom w:val="240"/>
          <w:divBdr>
            <w:top w:val="none" w:sz="0" w:space="0" w:color="auto"/>
            <w:left w:val="none" w:sz="0" w:space="0" w:color="auto"/>
            <w:bottom w:val="none" w:sz="0" w:space="0" w:color="auto"/>
            <w:right w:val="none" w:sz="0" w:space="0" w:color="auto"/>
          </w:divBdr>
        </w:div>
        <w:div w:id="1427729070">
          <w:marLeft w:val="0"/>
          <w:marRight w:val="0"/>
          <w:marTop w:val="0"/>
          <w:marBottom w:val="240"/>
          <w:divBdr>
            <w:top w:val="none" w:sz="0" w:space="0" w:color="auto"/>
            <w:left w:val="none" w:sz="0" w:space="0" w:color="auto"/>
            <w:bottom w:val="none" w:sz="0" w:space="0" w:color="auto"/>
            <w:right w:val="none" w:sz="0" w:space="0" w:color="auto"/>
          </w:divBdr>
        </w:div>
      </w:divsChild>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48774425">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0697473">
      <w:bodyDiv w:val="1"/>
      <w:marLeft w:val="0"/>
      <w:marRight w:val="0"/>
      <w:marTop w:val="0"/>
      <w:marBottom w:val="0"/>
      <w:divBdr>
        <w:top w:val="none" w:sz="0" w:space="0" w:color="auto"/>
        <w:left w:val="none" w:sz="0" w:space="0" w:color="auto"/>
        <w:bottom w:val="none" w:sz="0" w:space="0" w:color="auto"/>
        <w:right w:val="none" w:sz="0" w:space="0" w:color="auto"/>
      </w:divBdr>
    </w:div>
    <w:div w:id="951017178">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7875143">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1664561">
      <w:bodyDiv w:val="1"/>
      <w:marLeft w:val="0"/>
      <w:marRight w:val="0"/>
      <w:marTop w:val="0"/>
      <w:marBottom w:val="0"/>
      <w:divBdr>
        <w:top w:val="none" w:sz="0" w:space="0" w:color="auto"/>
        <w:left w:val="none" w:sz="0" w:space="0" w:color="auto"/>
        <w:bottom w:val="none" w:sz="0" w:space="0" w:color="auto"/>
        <w:right w:val="none" w:sz="0" w:space="0" w:color="auto"/>
      </w:divBdr>
    </w:div>
    <w:div w:id="982780324">
      <w:bodyDiv w:val="1"/>
      <w:marLeft w:val="0"/>
      <w:marRight w:val="0"/>
      <w:marTop w:val="0"/>
      <w:marBottom w:val="0"/>
      <w:divBdr>
        <w:top w:val="none" w:sz="0" w:space="0" w:color="auto"/>
        <w:left w:val="none" w:sz="0" w:space="0" w:color="auto"/>
        <w:bottom w:val="none" w:sz="0" w:space="0" w:color="auto"/>
        <w:right w:val="none" w:sz="0" w:space="0" w:color="auto"/>
      </w:divBdr>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07950116">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608790">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19504374">
      <w:bodyDiv w:val="1"/>
      <w:marLeft w:val="0"/>
      <w:marRight w:val="0"/>
      <w:marTop w:val="0"/>
      <w:marBottom w:val="0"/>
      <w:divBdr>
        <w:top w:val="none" w:sz="0" w:space="0" w:color="auto"/>
        <w:left w:val="none" w:sz="0" w:space="0" w:color="auto"/>
        <w:bottom w:val="none" w:sz="0" w:space="0" w:color="auto"/>
        <w:right w:val="none" w:sz="0" w:space="0" w:color="auto"/>
      </w:divBdr>
    </w:div>
    <w:div w:id="1023285708">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26752544">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1610594">
      <w:bodyDiv w:val="1"/>
      <w:marLeft w:val="0"/>
      <w:marRight w:val="0"/>
      <w:marTop w:val="0"/>
      <w:marBottom w:val="0"/>
      <w:divBdr>
        <w:top w:val="none" w:sz="0" w:space="0" w:color="auto"/>
        <w:left w:val="none" w:sz="0" w:space="0" w:color="auto"/>
        <w:bottom w:val="none" w:sz="0" w:space="0" w:color="auto"/>
        <w:right w:val="none" w:sz="0" w:space="0" w:color="auto"/>
      </w:divBdr>
    </w:div>
    <w:div w:id="1032195505">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49308005">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1265271">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0859197">
      <w:bodyDiv w:val="1"/>
      <w:marLeft w:val="0"/>
      <w:marRight w:val="0"/>
      <w:marTop w:val="0"/>
      <w:marBottom w:val="0"/>
      <w:divBdr>
        <w:top w:val="none" w:sz="0" w:space="0" w:color="auto"/>
        <w:left w:val="none" w:sz="0" w:space="0" w:color="auto"/>
        <w:bottom w:val="none" w:sz="0" w:space="0" w:color="auto"/>
        <w:right w:val="none" w:sz="0" w:space="0" w:color="auto"/>
      </w:divBdr>
    </w:div>
    <w:div w:id="1063984316">
      <w:bodyDiv w:val="1"/>
      <w:marLeft w:val="0"/>
      <w:marRight w:val="0"/>
      <w:marTop w:val="0"/>
      <w:marBottom w:val="0"/>
      <w:divBdr>
        <w:top w:val="none" w:sz="0" w:space="0" w:color="auto"/>
        <w:left w:val="none" w:sz="0" w:space="0" w:color="auto"/>
        <w:bottom w:val="none" w:sz="0" w:space="0" w:color="auto"/>
        <w:right w:val="none" w:sz="0" w:space="0" w:color="auto"/>
      </w:divBdr>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65953002">
      <w:bodyDiv w:val="1"/>
      <w:marLeft w:val="0"/>
      <w:marRight w:val="0"/>
      <w:marTop w:val="0"/>
      <w:marBottom w:val="0"/>
      <w:divBdr>
        <w:top w:val="none" w:sz="0" w:space="0" w:color="auto"/>
        <w:left w:val="none" w:sz="0" w:space="0" w:color="auto"/>
        <w:bottom w:val="none" w:sz="0" w:space="0" w:color="auto"/>
        <w:right w:val="none" w:sz="0" w:space="0" w:color="auto"/>
      </w:divBdr>
    </w:div>
    <w:div w:id="1069381751">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4664052">
      <w:bodyDiv w:val="1"/>
      <w:marLeft w:val="0"/>
      <w:marRight w:val="0"/>
      <w:marTop w:val="0"/>
      <w:marBottom w:val="0"/>
      <w:divBdr>
        <w:top w:val="none" w:sz="0" w:space="0" w:color="auto"/>
        <w:left w:val="none" w:sz="0" w:space="0" w:color="auto"/>
        <w:bottom w:val="none" w:sz="0" w:space="0" w:color="auto"/>
        <w:right w:val="none" w:sz="0" w:space="0" w:color="auto"/>
      </w:divBdr>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89039171">
      <w:bodyDiv w:val="1"/>
      <w:marLeft w:val="0"/>
      <w:marRight w:val="0"/>
      <w:marTop w:val="0"/>
      <w:marBottom w:val="0"/>
      <w:divBdr>
        <w:top w:val="none" w:sz="0" w:space="0" w:color="auto"/>
        <w:left w:val="none" w:sz="0" w:space="0" w:color="auto"/>
        <w:bottom w:val="none" w:sz="0" w:space="0" w:color="auto"/>
        <w:right w:val="none" w:sz="0" w:space="0" w:color="auto"/>
      </w:divBdr>
      <w:divsChild>
        <w:div w:id="1125663735">
          <w:marLeft w:val="0"/>
          <w:marRight w:val="0"/>
          <w:marTop w:val="0"/>
          <w:marBottom w:val="0"/>
          <w:divBdr>
            <w:top w:val="none" w:sz="0" w:space="0" w:color="auto"/>
            <w:left w:val="none" w:sz="0" w:space="0" w:color="auto"/>
            <w:bottom w:val="none" w:sz="0" w:space="0" w:color="auto"/>
            <w:right w:val="none" w:sz="0" w:space="0" w:color="auto"/>
          </w:divBdr>
          <w:divsChild>
            <w:div w:id="110436860">
              <w:marLeft w:val="0"/>
              <w:marRight w:val="0"/>
              <w:marTop w:val="0"/>
              <w:marBottom w:val="0"/>
              <w:divBdr>
                <w:top w:val="none" w:sz="0" w:space="0" w:color="auto"/>
                <w:left w:val="none" w:sz="0" w:space="0" w:color="auto"/>
                <w:bottom w:val="none" w:sz="0" w:space="0" w:color="auto"/>
                <w:right w:val="none" w:sz="0" w:space="0" w:color="auto"/>
              </w:divBdr>
              <w:divsChild>
                <w:div w:id="16327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5487">
          <w:marLeft w:val="0"/>
          <w:marRight w:val="0"/>
          <w:marTop w:val="0"/>
          <w:marBottom w:val="0"/>
          <w:divBdr>
            <w:top w:val="none" w:sz="0" w:space="0" w:color="auto"/>
            <w:left w:val="none" w:sz="0" w:space="0" w:color="auto"/>
            <w:bottom w:val="none" w:sz="0" w:space="0" w:color="auto"/>
            <w:right w:val="none" w:sz="0" w:space="0" w:color="auto"/>
          </w:divBdr>
          <w:divsChild>
            <w:div w:id="369036954">
              <w:marLeft w:val="0"/>
              <w:marRight w:val="0"/>
              <w:marTop w:val="0"/>
              <w:marBottom w:val="0"/>
              <w:divBdr>
                <w:top w:val="none" w:sz="0" w:space="0" w:color="auto"/>
                <w:left w:val="none" w:sz="0" w:space="0" w:color="auto"/>
                <w:bottom w:val="none" w:sz="0" w:space="0" w:color="auto"/>
                <w:right w:val="none" w:sz="0" w:space="0" w:color="auto"/>
              </w:divBdr>
              <w:divsChild>
                <w:div w:id="9863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2283491">
      <w:bodyDiv w:val="1"/>
      <w:marLeft w:val="0"/>
      <w:marRight w:val="0"/>
      <w:marTop w:val="0"/>
      <w:marBottom w:val="0"/>
      <w:divBdr>
        <w:top w:val="none" w:sz="0" w:space="0" w:color="auto"/>
        <w:left w:val="none" w:sz="0" w:space="0" w:color="auto"/>
        <w:bottom w:val="none" w:sz="0" w:space="0" w:color="auto"/>
        <w:right w:val="none" w:sz="0" w:space="0" w:color="auto"/>
      </w:divBdr>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44589581">
      <w:bodyDiv w:val="1"/>
      <w:marLeft w:val="0"/>
      <w:marRight w:val="0"/>
      <w:marTop w:val="0"/>
      <w:marBottom w:val="0"/>
      <w:divBdr>
        <w:top w:val="none" w:sz="0" w:space="0" w:color="auto"/>
        <w:left w:val="none" w:sz="0" w:space="0" w:color="auto"/>
        <w:bottom w:val="none" w:sz="0" w:space="0" w:color="auto"/>
        <w:right w:val="none" w:sz="0" w:space="0" w:color="auto"/>
      </w:divBdr>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7111664">
      <w:bodyDiv w:val="1"/>
      <w:marLeft w:val="0"/>
      <w:marRight w:val="0"/>
      <w:marTop w:val="0"/>
      <w:marBottom w:val="0"/>
      <w:divBdr>
        <w:top w:val="none" w:sz="0" w:space="0" w:color="auto"/>
        <w:left w:val="none" w:sz="0" w:space="0" w:color="auto"/>
        <w:bottom w:val="none" w:sz="0" w:space="0" w:color="auto"/>
        <w:right w:val="none" w:sz="0" w:space="0" w:color="auto"/>
      </w:divBdr>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0274170">
      <w:bodyDiv w:val="1"/>
      <w:marLeft w:val="0"/>
      <w:marRight w:val="0"/>
      <w:marTop w:val="0"/>
      <w:marBottom w:val="0"/>
      <w:divBdr>
        <w:top w:val="none" w:sz="0" w:space="0" w:color="auto"/>
        <w:left w:val="none" w:sz="0" w:space="0" w:color="auto"/>
        <w:bottom w:val="none" w:sz="0" w:space="0" w:color="auto"/>
        <w:right w:val="none" w:sz="0" w:space="0" w:color="auto"/>
      </w:divBdr>
    </w:div>
    <w:div w:id="1169103699">
      <w:bodyDiv w:val="1"/>
      <w:marLeft w:val="0"/>
      <w:marRight w:val="0"/>
      <w:marTop w:val="0"/>
      <w:marBottom w:val="0"/>
      <w:divBdr>
        <w:top w:val="none" w:sz="0" w:space="0" w:color="auto"/>
        <w:left w:val="none" w:sz="0" w:space="0" w:color="auto"/>
        <w:bottom w:val="none" w:sz="0" w:space="0" w:color="auto"/>
        <w:right w:val="none" w:sz="0" w:space="0" w:color="auto"/>
      </w:divBdr>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144355">
      <w:bodyDiv w:val="1"/>
      <w:marLeft w:val="0"/>
      <w:marRight w:val="0"/>
      <w:marTop w:val="0"/>
      <w:marBottom w:val="0"/>
      <w:divBdr>
        <w:top w:val="none" w:sz="0" w:space="0" w:color="auto"/>
        <w:left w:val="none" w:sz="0" w:space="0" w:color="auto"/>
        <w:bottom w:val="none" w:sz="0" w:space="0" w:color="auto"/>
        <w:right w:val="none" w:sz="0" w:space="0" w:color="auto"/>
      </w:divBdr>
    </w:div>
    <w:div w:id="1190408105">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17080988">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060938">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26066249">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49995047">
      <w:bodyDiv w:val="1"/>
      <w:marLeft w:val="0"/>
      <w:marRight w:val="0"/>
      <w:marTop w:val="0"/>
      <w:marBottom w:val="0"/>
      <w:divBdr>
        <w:top w:val="none" w:sz="0" w:space="0" w:color="auto"/>
        <w:left w:val="none" w:sz="0" w:space="0" w:color="auto"/>
        <w:bottom w:val="none" w:sz="0" w:space="0" w:color="auto"/>
        <w:right w:val="none" w:sz="0" w:space="0" w:color="auto"/>
      </w:divBdr>
    </w:div>
    <w:div w:id="1252474579">
      <w:bodyDiv w:val="1"/>
      <w:marLeft w:val="0"/>
      <w:marRight w:val="0"/>
      <w:marTop w:val="0"/>
      <w:marBottom w:val="0"/>
      <w:divBdr>
        <w:top w:val="none" w:sz="0" w:space="0" w:color="auto"/>
        <w:left w:val="none" w:sz="0" w:space="0" w:color="auto"/>
        <w:bottom w:val="none" w:sz="0" w:space="0" w:color="auto"/>
        <w:right w:val="none" w:sz="0" w:space="0" w:color="auto"/>
      </w:divBdr>
    </w:div>
    <w:div w:id="1259752668">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63565101">
      <w:bodyDiv w:val="1"/>
      <w:marLeft w:val="0"/>
      <w:marRight w:val="0"/>
      <w:marTop w:val="0"/>
      <w:marBottom w:val="0"/>
      <w:divBdr>
        <w:top w:val="none" w:sz="0" w:space="0" w:color="auto"/>
        <w:left w:val="none" w:sz="0" w:space="0" w:color="auto"/>
        <w:bottom w:val="none" w:sz="0" w:space="0" w:color="auto"/>
        <w:right w:val="none" w:sz="0" w:space="0" w:color="auto"/>
      </w:divBdr>
    </w:div>
    <w:div w:id="1283734508">
      <w:bodyDiv w:val="1"/>
      <w:marLeft w:val="0"/>
      <w:marRight w:val="0"/>
      <w:marTop w:val="0"/>
      <w:marBottom w:val="0"/>
      <w:divBdr>
        <w:top w:val="none" w:sz="0" w:space="0" w:color="auto"/>
        <w:left w:val="none" w:sz="0" w:space="0" w:color="auto"/>
        <w:bottom w:val="none" w:sz="0" w:space="0" w:color="auto"/>
        <w:right w:val="none" w:sz="0" w:space="0" w:color="auto"/>
      </w:divBdr>
    </w:div>
    <w:div w:id="1284120092">
      <w:bodyDiv w:val="1"/>
      <w:marLeft w:val="0"/>
      <w:marRight w:val="0"/>
      <w:marTop w:val="0"/>
      <w:marBottom w:val="0"/>
      <w:divBdr>
        <w:top w:val="none" w:sz="0" w:space="0" w:color="auto"/>
        <w:left w:val="none" w:sz="0" w:space="0" w:color="auto"/>
        <w:bottom w:val="none" w:sz="0" w:space="0" w:color="auto"/>
        <w:right w:val="none" w:sz="0" w:space="0" w:color="auto"/>
      </w:divBdr>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287853197">
      <w:bodyDiv w:val="1"/>
      <w:marLeft w:val="0"/>
      <w:marRight w:val="0"/>
      <w:marTop w:val="0"/>
      <w:marBottom w:val="0"/>
      <w:divBdr>
        <w:top w:val="none" w:sz="0" w:space="0" w:color="auto"/>
        <w:left w:val="none" w:sz="0" w:space="0" w:color="auto"/>
        <w:bottom w:val="none" w:sz="0" w:space="0" w:color="auto"/>
        <w:right w:val="none" w:sz="0" w:space="0" w:color="auto"/>
      </w:divBdr>
    </w:div>
    <w:div w:id="1287927485">
      <w:bodyDiv w:val="1"/>
      <w:marLeft w:val="0"/>
      <w:marRight w:val="0"/>
      <w:marTop w:val="0"/>
      <w:marBottom w:val="0"/>
      <w:divBdr>
        <w:top w:val="none" w:sz="0" w:space="0" w:color="auto"/>
        <w:left w:val="none" w:sz="0" w:space="0" w:color="auto"/>
        <w:bottom w:val="none" w:sz="0" w:space="0" w:color="auto"/>
        <w:right w:val="none" w:sz="0" w:space="0" w:color="auto"/>
      </w:divBdr>
    </w:div>
    <w:div w:id="1293370129">
      <w:bodyDiv w:val="1"/>
      <w:marLeft w:val="0"/>
      <w:marRight w:val="0"/>
      <w:marTop w:val="0"/>
      <w:marBottom w:val="0"/>
      <w:divBdr>
        <w:top w:val="none" w:sz="0" w:space="0" w:color="auto"/>
        <w:left w:val="none" w:sz="0" w:space="0" w:color="auto"/>
        <w:bottom w:val="none" w:sz="0" w:space="0" w:color="auto"/>
        <w:right w:val="none" w:sz="0" w:space="0" w:color="auto"/>
      </w:divBdr>
    </w:div>
    <w:div w:id="1301303062">
      <w:bodyDiv w:val="1"/>
      <w:marLeft w:val="0"/>
      <w:marRight w:val="0"/>
      <w:marTop w:val="0"/>
      <w:marBottom w:val="0"/>
      <w:divBdr>
        <w:top w:val="none" w:sz="0" w:space="0" w:color="auto"/>
        <w:left w:val="none" w:sz="0" w:space="0" w:color="auto"/>
        <w:bottom w:val="none" w:sz="0" w:space="0" w:color="auto"/>
        <w:right w:val="none" w:sz="0" w:space="0" w:color="auto"/>
      </w:divBdr>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31448809">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5398448">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137374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72069298">
      <w:bodyDiv w:val="1"/>
      <w:marLeft w:val="0"/>
      <w:marRight w:val="0"/>
      <w:marTop w:val="0"/>
      <w:marBottom w:val="0"/>
      <w:divBdr>
        <w:top w:val="none" w:sz="0" w:space="0" w:color="auto"/>
        <w:left w:val="none" w:sz="0" w:space="0" w:color="auto"/>
        <w:bottom w:val="none" w:sz="0" w:space="0" w:color="auto"/>
        <w:right w:val="none" w:sz="0" w:space="0" w:color="auto"/>
      </w:divBdr>
    </w:div>
    <w:div w:id="1377510140">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02215858">
      <w:bodyDiv w:val="1"/>
      <w:marLeft w:val="0"/>
      <w:marRight w:val="0"/>
      <w:marTop w:val="0"/>
      <w:marBottom w:val="0"/>
      <w:divBdr>
        <w:top w:val="none" w:sz="0" w:space="0" w:color="auto"/>
        <w:left w:val="none" w:sz="0" w:space="0" w:color="auto"/>
        <w:bottom w:val="none" w:sz="0" w:space="0" w:color="auto"/>
        <w:right w:val="none" w:sz="0" w:space="0" w:color="auto"/>
      </w:divBdr>
    </w:div>
    <w:div w:id="1411349368">
      <w:bodyDiv w:val="1"/>
      <w:marLeft w:val="0"/>
      <w:marRight w:val="0"/>
      <w:marTop w:val="0"/>
      <w:marBottom w:val="0"/>
      <w:divBdr>
        <w:top w:val="none" w:sz="0" w:space="0" w:color="auto"/>
        <w:left w:val="none" w:sz="0" w:space="0" w:color="auto"/>
        <w:bottom w:val="none" w:sz="0" w:space="0" w:color="auto"/>
        <w:right w:val="none" w:sz="0" w:space="0" w:color="auto"/>
      </w:divBdr>
    </w:div>
    <w:div w:id="1416244437">
      <w:bodyDiv w:val="1"/>
      <w:marLeft w:val="0"/>
      <w:marRight w:val="0"/>
      <w:marTop w:val="0"/>
      <w:marBottom w:val="0"/>
      <w:divBdr>
        <w:top w:val="none" w:sz="0" w:space="0" w:color="auto"/>
        <w:left w:val="none" w:sz="0" w:space="0" w:color="auto"/>
        <w:bottom w:val="none" w:sz="0" w:space="0" w:color="auto"/>
        <w:right w:val="none" w:sz="0" w:space="0" w:color="auto"/>
      </w:divBdr>
    </w:div>
    <w:div w:id="1419254522">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077844">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28840666">
      <w:bodyDiv w:val="1"/>
      <w:marLeft w:val="0"/>
      <w:marRight w:val="0"/>
      <w:marTop w:val="0"/>
      <w:marBottom w:val="0"/>
      <w:divBdr>
        <w:top w:val="none" w:sz="0" w:space="0" w:color="auto"/>
        <w:left w:val="none" w:sz="0" w:space="0" w:color="auto"/>
        <w:bottom w:val="none" w:sz="0" w:space="0" w:color="auto"/>
        <w:right w:val="none" w:sz="0" w:space="0" w:color="auto"/>
      </w:divBdr>
    </w:div>
    <w:div w:id="1429153339">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2264760">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4833164">
      <w:bodyDiv w:val="1"/>
      <w:marLeft w:val="0"/>
      <w:marRight w:val="0"/>
      <w:marTop w:val="0"/>
      <w:marBottom w:val="0"/>
      <w:divBdr>
        <w:top w:val="none" w:sz="0" w:space="0" w:color="auto"/>
        <w:left w:val="none" w:sz="0" w:space="0" w:color="auto"/>
        <w:bottom w:val="none" w:sz="0" w:space="0" w:color="auto"/>
        <w:right w:val="none" w:sz="0" w:space="0" w:color="auto"/>
      </w:divBdr>
    </w:div>
    <w:div w:id="1475678982">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4086318">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49638502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07868342">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17501063">
      <w:bodyDiv w:val="1"/>
      <w:marLeft w:val="0"/>
      <w:marRight w:val="0"/>
      <w:marTop w:val="0"/>
      <w:marBottom w:val="0"/>
      <w:divBdr>
        <w:top w:val="none" w:sz="0" w:space="0" w:color="auto"/>
        <w:left w:val="none" w:sz="0" w:space="0" w:color="auto"/>
        <w:bottom w:val="none" w:sz="0" w:space="0" w:color="auto"/>
        <w:right w:val="none" w:sz="0" w:space="0" w:color="auto"/>
      </w:divBdr>
    </w:div>
    <w:div w:id="1523742090">
      <w:bodyDiv w:val="1"/>
      <w:marLeft w:val="0"/>
      <w:marRight w:val="0"/>
      <w:marTop w:val="0"/>
      <w:marBottom w:val="0"/>
      <w:divBdr>
        <w:top w:val="none" w:sz="0" w:space="0" w:color="auto"/>
        <w:left w:val="none" w:sz="0" w:space="0" w:color="auto"/>
        <w:bottom w:val="none" w:sz="0" w:space="0" w:color="auto"/>
        <w:right w:val="none" w:sz="0" w:space="0" w:color="auto"/>
      </w:divBdr>
    </w:div>
    <w:div w:id="1524322393">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39510460">
      <w:bodyDiv w:val="1"/>
      <w:marLeft w:val="0"/>
      <w:marRight w:val="0"/>
      <w:marTop w:val="0"/>
      <w:marBottom w:val="0"/>
      <w:divBdr>
        <w:top w:val="none" w:sz="0" w:space="0" w:color="auto"/>
        <w:left w:val="none" w:sz="0" w:space="0" w:color="auto"/>
        <w:bottom w:val="none" w:sz="0" w:space="0" w:color="auto"/>
        <w:right w:val="none" w:sz="0" w:space="0" w:color="auto"/>
      </w:divBdr>
    </w:div>
    <w:div w:id="1544253021">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49219848">
      <w:bodyDiv w:val="1"/>
      <w:marLeft w:val="0"/>
      <w:marRight w:val="0"/>
      <w:marTop w:val="0"/>
      <w:marBottom w:val="0"/>
      <w:divBdr>
        <w:top w:val="none" w:sz="0" w:space="0" w:color="auto"/>
        <w:left w:val="none" w:sz="0" w:space="0" w:color="auto"/>
        <w:bottom w:val="none" w:sz="0" w:space="0" w:color="auto"/>
        <w:right w:val="none" w:sz="0" w:space="0" w:color="auto"/>
      </w:divBdr>
    </w:div>
    <w:div w:id="1550531507">
      <w:bodyDiv w:val="1"/>
      <w:marLeft w:val="0"/>
      <w:marRight w:val="0"/>
      <w:marTop w:val="0"/>
      <w:marBottom w:val="0"/>
      <w:divBdr>
        <w:top w:val="none" w:sz="0" w:space="0" w:color="auto"/>
        <w:left w:val="none" w:sz="0" w:space="0" w:color="auto"/>
        <w:bottom w:val="none" w:sz="0" w:space="0" w:color="auto"/>
        <w:right w:val="none" w:sz="0" w:space="0" w:color="auto"/>
      </w:divBdr>
    </w:div>
    <w:div w:id="1550873875">
      <w:bodyDiv w:val="1"/>
      <w:marLeft w:val="0"/>
      <w:marRight w:val="0"/>
      <w:marTop w:val="0"/>
      <w:marBottom w:val="0"/>
      <w:divBdr>
        <w:top w:val="none" w:sz="0" w:space="0" w:color="auto"/>
        <w:left w:val="none" w:sz="0" w:space="0" w:color="auto"/>
        <w:bottom w:val="none" w:sz="0" w:space="0" w:color="auto"/>
        <w:right w:val="none" w:sz="0" w:space="0" w:color="auto"/>
      </w:divBdr>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529847">
      <w:bodyDiv w:val="1"/>
      <w:marLeft w:val="0"/>
      <w:marRight w:val="0"/>
      <w:marTop w:val="0"/>
      <w:marBottom w:val="0"/>
      <w:divBdr>
        <w:top w:val="none" w:sz="0" w:space="0" w:color="auto"/>
        <w:left w:val="none" w:sz="0" w:space="0" w:color="auto"/>
        <w:bottom w:val="none" w:sz="0" w:space="0" w:color="auto"/>
        <w:right w:val="none" w:sz="0" w:space="0" w:color="auto"/>
      </w:divBdr>
      <w:divsChild>
        <w:div w:id="1439906112">
          <w:marLeft w:val="0"/>
          <w:marRight w:val="0"/>
          <w:marTop w:val="0"/>
          <w:marBottom w:val="0"/>
          <w:divBdr>
            <w:top w:val="none" w:sz="0" w:space="0" w:color="auto"/>
            <w:left w:val="none" w:sz="0" w:space="0" w:color="auto"/>
            <w:bottom w:val="none" w:sz="0" w:space="0" w:color="auto"/>
            <w:right w:val="none" w:sz="0" w:space="0" w:color="auto"/>
          </w:divBdr>
        </w:div>
      </w:divsChild>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88999994">
      <w:bodyDiv w:val="1"/>
      <w:marLeft w:val="0"/>
      <w:marRight w:val="0"/>
      <w:marTop w:val="0"/>
      <w:marBottom w:val="0"/>
      <w:divBdr>
        <w:top w:val="none" w:sz="0" w:space="0" w:color="auto"/>
        <w:left w:val="none" w:sz="0" w:space="0" w:color="auto"/>
        <w:bottom w:val="none" w:sz="0" w:space="0" w:color="auto"/>
        <w:right w:val="none" w:sz="0" w:space="0" w:color="auto"/>
      </w:divBdr>
    </w:div>
    <w:div w:id="1590774453">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599293883">
      <w:bodyDiv w:val="1"/>
      <w:marLeft w:val="0"/>
      <w:marRight w:val="0"/>
      <w:marTop w:val="0"/>
      <w:marBottom w:val="0"/>
      <w:divBdr>
        <w:top w:val="none" w:sz="0" w:space="0" w:color="auto"/>
        <w:left w:val="none" w:sz="0" w:space="0" w:color="auto"/>
        <w:bottom w:val="none" w:sz="0" w:space="0" w:color="auto"/>
        <w:right w:val="none" w:sz="0" w:space="0" w:color="auto"/>
      </w:divBdr>
    </w:div>
    <w:div w:id="1599823299">
      <w:bodyDiv w:val="1"/>
      <w:marLeft w:val="0"/>
      <w:marRight w:val="0"/>
      <w:marTop w:val="0"/>
      <w:marBottom w:val="0"/>
      <w:divBdr>
        <w:top w:val="none" w:sz="0" w:space="0" w:color="auto"/>
        <w:left w:val="none" w:sz="0" w:space="0" w:color="auto"/>
        <w:bottom w:val="none" w:sz="0" w:space="0" w:color="auto"/>
        <w:right w:val="none" w:sz="0" w:space="0" w:color="auto"/>
      </w:divBdr>
    </w:div>
    <w:div w:id="1601141879">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15093015">
      <w:bodyDiv w:val="1"/>
      <w:marLeft w:val="0"/>
      <w:marRight w:val="0"/>
      <w:marTop w:val="0"/>
      <w:marBottom w:val="0"/>
      <w:divBdr>
        <w:top w:val="none" w:sz="0" w:space="0" w:color="auto"/>
        <w:left w:val="none" w:sz="0" w:space="0" w:color="auto"/>
        <w:bottom w:val="none" w:sz="0" w:space="0" w:color="auto"/>
        <w:right w:val="none" w:sz="0" w:space="0" w:color="auto"/>
      </w:divBdr>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49624803">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59453257">
      <w:bodyDiv w:val="1"/>
      <w:marLeft w:val="0"/>
      <w:marRight w:val="0"/>
      <w:marTop w:val="0"/>
      <w:marBottom w:val="0"/>
      <w:divBdr>
        <w:top w:val="none" w:sz="0" w:space="0" w:color="auto"/>
        <w:left w:val="none" w:sz="0" w:space="0" w:color="auto"/>
        <w:bottom w:val="none" w:sz="0" w:space="0" w:color="auto"/>
        <w:right w:val="none" w:sz="0" w:space="0" w:color="auto"/>
      </w:divBdr>
    </w:div>
    <w:div w:id="1661731608">
      <w:bodyDiv w:val="1"/>
      <w:marLeft w:val="0"/>
      <w:marRight w:val="0"/>
      <w:marTop w:val="0"/>
      <w:marBottom w:val="0"/>
      <w:divBdr>
        <w:top w:val="none" w:sz="0" w:space="0" w:color="auto"/>
        <w:left w:val="none" w:sz="0" w:space="0" w:color="auto"/>
        <w:bottom w:val="none" w:sz="0" w:space="0" w:color="auto"/>
        <w:right w:val="none" w:sz="0" w:space="0" w:color="auto"/>
      </w:divBdr>
      <w:divsChild>
        <w:div w:id="657879080">
          <w:marLeft w:val="0"/>
          <w:marRight w:val="0"/>
          <w:marTop w:val="0"/>
          <w:marBottom w:val="0"/>
          <w:divBdr>
            <w:top w:val="none" w:sz="0" w:space="0" w:color="auto"/>
            <w:left w:val="none" w:sz="0" w:space="0" w:color="auto"/>
            <w:bottom w:val="none" w:sz="0" w:space="0" w:color="auto"/>
            <w:right w:val="none" w:sz="0" w:space="0" w:color="auto"/>
          </w:divBdr>
          <w:divsChild>
            <w:div w:id="2090807944">
              <w:marLeft w:val="0"/>
              <w:marRight w:val="0"/>
              <w:marTop w:val="0"/>
              <w:marBottom w:val="0"/>
              <w:divBdr>
                <w:top w:val="none" w:sz="0" w:space="0" w:color="auto"/>
                <w:left w:val="none" w:sz="0" w:space="0" w:color="auto"/>
                <w:bottom w:val="none" w:sz="0" w:space="0" w:color="auto"/>
                <w:right w:val="none" w:sz="0" w:space="0" w:color="auto"/>
              </w:divBdr>
              <w:divsChild>
                <w:div w:id="5018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082">
      <w:bodyDiv w:val="1"/>
      <w:marLeft w:val="0"/>
      <w:marRight w:val="0"/>
      <w:marTop w:val="0"/>
      <w:marBottom w:val="0"/>
      <w:divBdr>
        <w:top w:val="none" w:sz="0" w:space="0" w:color="auto"/>
        <w:left w:val="none" w:sz="0" w:space="0" w:color="auto"/>
        <w:bottom w:val="none" w:sz="0" w:space="0" w:color="auto"/>
        <w:right w:val="none" w:sz="0" w:space="0" w:color="auto"/>
      </w:divBdr>
    </w:div>
    <w:div w:id="1663847816">
      <w:bodyDiv w:val="1"/>
      <w:marLeft w:val="0"/>
      <w:marRight w:val="0"/>
      <w:marTop w:val="0"/>
      <w:marBottom w:val="0"/>
      <w:divBdr>
        <w:top w:val="none" w:sz="0" w:space="0" w:color="auto"/>
        <w:left w:val="none" w:sz="0" w:space="0" w:color="auto"/>
        <w:bottom w:val="none" w:sz="0" w:space="0" w:color="auto"/>
        <w:right w:val="none" w:sz="0" w:space="0" w:color="auto"/>
      </w:divBdr>
    </w:div>
    <w:div w:id="1682312918">
      <w:bodyDiv w:val="1"/>
      <w:marLeft w:val="0"/>
      <w:marRight w:val="0"/>
      <w:marTop w:val="0"/>
      <w:marBottom w:val="0"/>
      <w:divBdr>
        <w:top w:val="none" w:sz="0" w:space="0" w:color="auto"/>
        <w:left w:val="none" w:sz="0" w:space="0" w:color="auto"/>
        <w:bottom w:val="none" w:sz="0" w:space="0" w:color="auto"/>
        <w:right w:val="none" w:sz="0" w:space="0" w:color="auto"/>
      </w:divBdr>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6320697">
      <w:bodyDiv w:val="1"/>
      <w:marLeft w:val="0"/>
      <w:marRight w:val="0"/>
      <w:marTop w:val="0"/>
      <w:marBottom w:val="0"/>
      <w:divBdr>
        <w:top w:val="none" w:sz="0" w:space="0" w:color="auto"/>
        <w:left w:val="none" w:sz="0" w:space="0" w:color="auto"/>
        <w:bottom w:val="none" w:sz="0" w:space="0" w:color="auto"/>
        <w:right w:val="none" w:sz="0" w:space="0" w:color="auto"/>
      </w:divBdr>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0063061">
      <w:bodyDiv w:val="1"/>
      <w:marLeft w:val="0"/>
      <w:marRight w:val="0"/>
      <w:marTop w:val="0"/>
      <w:marBottom w:val="0"/>
      <w:divBdr>
        <w:top w:val="none" w:sz="0" w:space="0" w:color="auto"/>
        <w:left w:val="none" w:sz="0" w:space="0" w:color="auto"/>
        <w:bottom w:val="none" w:sz="0" w:space="0" w:color="auto"/>
        <w:right w:val="none" w:sz="0" w:space="0" w:color="auto"/>
      </w:divBdr>
    </w:div>
    <w:div w:id="1690064768">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02197415">
      <w:bodyDiv w:val="1"/>
      <w:marLeft w:val="0"/>
      <w:marRight w:val="0"/>
      <w:marTop w:val="0"/>
      <w:marBottom w:val="0"/>
      <w:divBdr>
        <w:top w:val="none" w:sz="0" w:space="0" w:color="auto"/>
        <w:left w:val="none" w:sz="0" w:space="0" w:color="auto"/>
        <w:bottom w:val="none" w:sz="0" w:space="0" w:color="auto"/>
        <w:right w:val="none" w:sz="0" w:space="0" w:color="auto"/>
      </w:divBdr>
    </w:div>
    <w:div w:id="1704597787">
      <w:bodyDiv w:val="1"/>
      <w:marLeft w:val="0"/>
      <w:marRight w:val="0"/>
      <w:marTop w:val="0"/>
      <w:marBottom w:val="0"/>
      <w:divBdr>
        <w:top w:val="none" w:sz="0" w:space="0" w:color="auto"/>
        <w:left w:val="none" w:sz="0" w:space="0" w:color="auto"/>
        <w:bottom w:val="none" w:sz="0" w:space="0" w:color="auto"/>
        <w:right w:val="none" w:sz="0" w:space="0" w:color="auto"/>
      </w:divBdr>
    </w:div>
    <w:div w:id="1718970513">
      <w:bodyDiv w:val="1"/>
      <w:marLeft w:val="0"/>
      <w:marRight w:val="0"/>
      <w:marTop w:val="0"/>
      <w:marBottom w:val="0"/>
      <w:divBdr>
        <w:top w:val="none" w:sz="0" w:space="0" w:color="auto"/>
        <w:left w:val="none" w:sz="0" w:space="0" w:color="auto"/>
        <w:bottom w:val="none" w:sz="0" w:space="0" w:color="auto"/>
        <w:right w:val="none" w:sz="0" w:space="0" w:color="auto"/>
      </w:divBdr>
    </w:div>
    <w:div w:id="1725252865">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0976830">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028136">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796369166">
      <w:bodyDiv w:val="1"/>
      <w:marLeft w:val="0"/>
      <w:marRight w:val="0"/>
      <w:marTop w:val="0"/>
      <w:marBottom w:val="0"/>
      <w:divBdr>
        <w:top w:val="none" w:sz="0" w:space="0" w:color="auto"/>
        <w:left w:val="none" w:sz="0" w:space="0" w:color="auto"/>
        <w:bottom w:val="none" w:sz="0" w:space="0" w:color="auto"/>
        <w:right w:val="none" w:sz="0" w:space="0" w:color="auto"/>
      </w:divBdr>
    </w:div>
    <w:div w:id="1798646181">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05151840">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23304732">
      <w:bodyDiv w:val="1"/>
      <w:marLeft w:val="0"/>
      <w:marRight w:val="0"/>
      <w:marTop w:val="0"/>
      <w:marBottom w:val="0"/>
      <w:divBdr>
        <w:top w:val="none" w:sz="0" w:space="0" w:color="auto"/>
        <w:left w:val="none" w:sz="0" w:space="0" w:color="auto"/>
        <w:bottom w:val="none" w:sz="0" w:space="0" w:color="auto"/>
        <w:right w:val="none" w:sz="0" w:space="0" w:color="auto"/>
      </w:divBdr>
    </w:div>
    <w:div w:id="1823307963">
      <w:bodyDiv w:val="1"/>
      <w:marLeft w:val="0"/>
      <w:marRight w:val="0"/>
      <w:marTop w:val="0"/>
      <w:marBottom w:val="0"/>
      <w:divBdr>
        <w:top w:val="none" w:sz="0" w:space="0" w:color="auto"/>
        <w:left w:val="none" w:sz="0" w:space="0" w:color="auto"/>
        <w:bottom w:val="none" w:sz="0" w:space="0" w:color="auto"/>
        <w:right w:val="none" w:sz="0" w:space="0" w:color="auto"/>
      </w:divBdr>
    </w:div>
    <w:div w:id="1829664395">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4294869">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0289471">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55995112">
      <w:bodyDiv w:val="1"/>
      <w:marLeft w:val="0"/>
      <w:marRight w:val="0"/>
      <w:marTop w:val="0"/>
      <w:marBottom w:val="0"/>
      <w:divBdr>
        <w:top w:val="none" w:sz="0" w:space="0" w:color="auto"/>
        <w:left w:val="none" w:sz="0" w:space="0" w:color="auto"/>
        <w:bottom w:val="none" w:sz="0" w:space="0" w:color="auto"/>
        <w:right w:val="none" w:sz="0" w:space="0" w:color="auto"/>
      </w:divBdr>
    </w:div>
    <w:div w:id="1858929737">
      <w:bodyDiv w:val="1"/>
      <w:marLeft w:val="0"/>
      <w:marRight w:val="0"/>
      <w:marTop w:val="0"/>
      <w:marBottom w:val="0"/>
      <w:divBdr>
        <w:top w:val="none" w:sz="0" w:space="0" w:color="auto"/>
        <w:left w:val="none" w:sz="0" w:space="0" w:color="auto"/>
        <w:bottom w:val="none" w:sz="0" w:space="0" w:color="auto"/>
        <w:right w:val="none" w:sz="0" w:space="0" w:color="auto"/>
      </w:divBdr>
    </w:div>
    <w:div w:id="1859155627">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2402650">
      <w:bodyDiv w:val="1"/>
      <w:marLeft w:val="0"/>
      <w:marRight w:val="0"/>
      <w:marTop w:val="0"/>
      <w:marBottom w:val="0"/>
      <w:divBdr>
        <w:top w:val="none" w:sz="0" w:space="0" w:color="auto"/>
        <w:left w:val="none" w:sz="0" w:space="0" w:color="auto"/>
        <w:bottom w:val="none" w:sz="0" w:space="0" w:color="auto"/>
        <w:right w:val="none" w:sz="0" w:space="0" w:color="auto"/>
      </w:divBdr>
    </w:div>
    <w:div w:id="1882589487">
      <w:bodyDiv w:val="1"/>
      <w:marLeft w:val="0"/>
      <w:marRight w:val="0"/>
      <w:marTop w:val="0"/>
      <w:marBottom w:val="0"/>
      <w:divBdr>
        <w:top w:val="none" w:sz="0" w:space="0" w:color="auto"/>
        <w:left w:val="none" w:sz="0" w:space="0" w:color="auto"/>
        <w:bottom w:val="none" w:sz="0" w:space="0" w:color="auto"/>
        <w:right w:val="none" w:sz="0" w:space="0" w:color="auto"/>
      </w:divBdr>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6481555">
      <w:bodyDiv w:val="1"/>
      <w:marLeft w:val="0"/>
      <w:marRight w:val="0"/>
      <w:marTop w:val="0"/>
      <w:marBottom w:val="0"/>
      <w:divBdr>
        <w:top w:val="none" w:sz="0" w:space="0" w:color="auto"/>
        <w:left w:val="none" w:sz="0" w:space="0" w:color="auto"/>
        <w:bottom w:val="none" w:sz="0" w:space="0" w:color="auto"/>
        <w:right w:val="none" w:sz="0" w:space="0" w:color="auto"/>
      </w:divBdr>
    </w:div>
    <w:div w:id="1886868777">
      <w:bodyDiv w:val="1"/>
      <w:marLeft w:val="0"/>
      <w:marRight w:val="0"/>
      <w:marTop w:val="0"/>
      <w:marBottom w:val="0"/>
      <w:divBdr>
        <w:top w:val="none" w:sz="0" w:space="0" w:color="auto"/>
        <w:left w:val="none" w:sz="0" w:space="0" w:color="auto"/>
        <w:bottom w:val="none" w:sz="0" w:space="0" w:color="auto"/>
        <w:right w:val="none" w:sz="0" w:space="0" w:color="auto"/>
      </w:divBdr>
      <w:divsChild>
        <w:div w:id="278688698">
          <w:marLeft w:val="0"/>
          <w:marRight w:val="0"/>
          <w:marTop w:val="0"/>
          <w:marBottom w:val="0"/>
          <w:divBdr>
            <w:top w:val="none" w:sz="0" w:space="0" w:color="auto"/>
            <w:left w:val="none" w:sz="0" w:space="0" w:color="auto"/>
            <w:bottom w:val="none" w:sz="0" w:space="0" w:color="auto"/>
            <w:right w:val="none" w:sz="0" w:space="0" w:color="auto"/>
          </w:divBdr>
        </w:div>
        <w:div w:id="182598483">
          <w:marLeft w:val="0"/>
          <w:marRight w:val="0"/>
          <w:marTop w:val="0"/>
          <w:marBottom w:val="0"/>
          <w:divBdr>
            <w:top w:val="none" w:sz="0" w:space="0" w:color="auto"/>
            <w:left w:val="none" w:sz="0" w:space="0" w:color="auto"/>
            <w:bottom w:val="none" w:sz="0" w:space="0" w:color="auto"/>
            <w:right w:val="none" w:sz="0" w:space="0" w:color="auto"/>
          </w:divBdr>
        </w:div>
      </w:divsChild>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0552184">
      <w:bodyDiv w:val="1"/>
      <w:marLeft w:val="0"/>
      <w:marRight w:val="0"/>
      <w:marTop w:val="0"/>
      <w:marBottom w:val="0"/>
      <w:divBdr>
        <w:top w:val="none" w:sz="0" w:space="0" w:color="auto"/>
        <w:left w:val="none" w:sz="0" w:space="0" w:color="auto"/>
        <w:bottom w:val="none" w:sz="0" w:space="0" w:color="auto"/>
        <w:right w:val="none" w:sz="0" w:space="0" w:color="auto"/>
      </w:divBdr>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3103462">
      <w:bodyDiv w:val="1"/>
      <w:marLeft w:val="0"/>
      <w:marRight w:val="0"/>
      <w:marTop w:val="0"/>
      <w:marBottom w:val="0"/>
      <w:divBdr>
        <w:top w:val="none" w:sz="0" w:space="0" w:color="auto"/>
        <w:left w:val="none" w:sz="0" w:space="0" w:color="auto"/>
        <w:bottom w:val="none" w:sz="0" w:space="0" w:color="auto"/>
        <w:right w:val="none" w:sz="0" w:space="0" w:color="auto"/>
      </w:divBdr>
    </w:div>
    <w:div w:id="1903637649">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06522861">
      <w:bodyDiv w:val="1"/>
      <w:marLeft w:val="0"/>
      <w:marRight w:val="0"/>
      <w:marTop w:val="0"/>
      <w:marBottom w:val="0"/>
      <w:divBdr>
        <w:top w:val="none" w:sz="0" w:space="0" w:color="auto"/>
        <w:left w:val="none" w:sz="0" w:space="0" w:color="auto"/>
        <w:bottom w:val="none" w:sz="0" w:space="0" w:color="auto"/>
        <w:right w:val="none" w:sz="0" w:space="0" w:color="auto"/>
      </w:divBdr>
    </w:div>
    <w:div w:id="1907566580">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8699">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6331205">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2815334">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45265545">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6060010">
      <w:bodyDiv w:val="1"/>
      <w:marLeft w:val="0"/>
      <w:marRight w:val="0"/>
      <w:marTop w:val="0"/>
      <w:marBottom w:val="0"/>
      <w:divBdr>
        <w:top w:val="none" w:sz="0" w:space="0" w:color="auto"/>
        <w:left w:val="none" w:sz="0" w:space="0" w:color="auto"/>
        <w:bottom w:val="none" w:sz="0" w:space="0" w:color="auto"/>
        <w:right w:val="none" w:sz="0" w:space="0" w:color="auto"/>
      </w:divBdr>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85624251">
      <w:bodyDiv w:val="1"/>
      <w:marLeft w:val="0"/>
      <w:marRight w:val="0"/>
      <w:marTop w:val="0"/>
      <w:marBottom w:val="0"/>
      <w:divBdr>
        <w:top w:val="none" w:sz="0" w:space="0" w:color="auto"/>
        <w:left w:val="none" w:sz="0" w:space="0" w:color="auto"/>
        <w:bottom w:val="none" w:sz="0" w:space="0" w:color="auto"/>
        <w:right w:val="none" w:sz="0" w:space="0" w:color="auto"/>
      </w:divBdr>
    </w:div>
    <w:div w:id="1987782735">
      <w:bodyDiv w:val="1"/>
      <w:marLeft w:val="0"/>
      <w:marRight w:val="0"/>
      <w:marTop w:val="0"/>
      <w:marBottom w:val="0"/>
      <w:divBdr>
        <w:top w:val="none" w:sz="0" w:space="0" w:color="auto"/>
        <w:left w:val="none" w:sz="0" w:space="0" w:color="auto"/>
        <w:bottom w:val="none" w:sz="0" w:space="0" w:color="auto"/>
        <w:right w:val="none" w:sz="0" w:space="0" w:color="auto"/>
      </w:divBdr>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0024">
      <w:bodyDiv w:val="1"/>
      <w:marLeft w:val="0"/>
      <w:marRight w:val="0"/>
      <w:marTop w:val="0"/>
      <w:marBottom w:val="0"/>
      <w:divBdr>
        <w:top w:val="none" w:sz="0" w:space="0" w:color="auto"/>
        <w:left w:val="none" w:sz="0" w:space="0" w:color="auto"/>
        <w:bottom w:val="none" w:sz="0" w:space="0" w:color="auto"/>
        <w:right w:val="none" w:sz="0" w:space="0" w:color="auto"/>
      </w:divBdr>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4606406">
      <w:bodyDiv w:val="1"/>
      <w:marLeft w:val="0"/>
      <w:marRight w:val="0"/>
      <w:marTop w:val="0"/>
      <w:marBottom w:val="0"/>
      <w:divBdr>
        <w:top w:val="none" w:sz="0" w:space="0" w:color="auto"/>
        <w:left w:val="none" w:sz="0" w:space="0" w:color="auto"/>
        <w:bottom w:val="none" w:sz="0" w:space="0" w:color="auto"/>
        <w:right w:val="none" w:sz="0" w:space="0" w:color="auto"/>
      </w:divBdr>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23505977">
      <w:bodyDiv w:val="1"/>
      <w:marLeft w:val="0"/>
      <w:marRight w:val="0"/>
      <w:marTop w:val="0"/>
      <w:marBottom w:val="0"/>
      <w:divBdr>
        <w:top w:val="none" w:sz="0" w:space="0" w:color="auto"/>
        <w:left w:val="none" w:sz="0" w:space="0" w:color="auto"/>
        <w:bottom w:val="none" w:sz="0" w:space="0" w:color="auto"/>
        <w:right w:val="none" w:sz="0" w:space="0" w:color="auto"/>
      </w:divBdr>
    </w:div>
    <w:div w:id="2029332494">
      <w:bodyDiv w:val="1"/>
      <w:marLeft w:val="0"/>
      <w:marRight w:val="0"/>
      <w:marTop w:val="0"/>
      <w:marBottom w:val="0"/>
      <w:divBdr>
        <w:top w:val="none" w:sz="0" w:space="0" w:color="auto"/>
        <w:left w:val="none" w:sz="0" w:space="0" w:color="auto"/>
        <w:bottom w:val="none" w:sz="0" w:space="0" w:color="auto"/>
        <w:right w:val="none" w:sz="0" w:space="0" w:color="auto"/>
      </w:divBdr>
    </w:div>
    <w:div w:id="2030058006">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1833667">
      <w:bodyDiv w:val="1"/>
      <w:marLeft w:val="0"/>
      <w:marRight w:val="0"/>
      <w:marTop w:val="0"/>
      <w:marBottom w:val="0"/>
      <w:divBdr>
        <w:top w:val="none" w:sz="0" w:space="0" w:color="auto"/>
        <w:left w:val="none" w:sz="0" w:space="0" w:color="auto"/>
        <w:bottom w:val="none" w:sz="0" w:space="0" w:color="auto"/>
        <w:right w:val="none" w:sz="0" w:space="0" w:color="auto"/>
      </w:divBdr>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3234793">
      <w:bodyDiv w:val="1"/>
      <w:marLeft w:val="0"/>
      <w:marRight w:val="0"/>
      <w:marTop w:val="0"/>
      <w:marBottom w:val="0"/>
      <w:divBdr>
        <w:top w:val="none" w:sz="0" w:space="0" w:color="auto"/>
        <w:left w:val="none" w:sz="0" w:space="0" w:color="auto"/>
        <w:bottom w:val="none" w:sz="0" w:space="0" w:color="auto"/>
        <w:right w:val="none" w:sz="0" w:space="0" w:color="auto"/>
      </w:divBdr>
    </w:div>
    <w:div w:id="2076968515">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089957783">
      <w:bodyDiv w:val="1"/>
      <w:marLeft w:val="0"/>
      <w:marRight w:val="0"/>
      <w:marTop w:val="0"/>
      <w:marBottom w:val="0"/>
      <w:divBdr>
        <w:top w:val="none" w:sz="0" w:space="0" w:color="auto"/>
        <w:left w:val="none" w:sz="0" w:space="0" w:color="auto"/>
        <w:bottom w:val="none" w:sz="0" w:space="0" w:color="auto"/>
        <w:right w:val="none" w:sz="0" w:space="0" w:color="auto"/>
      </w:divBdr>
      <w:divsChild>
        <w:div w:id="76171964">
          <w:marLeft w:val="0"/>
          <w:marRight w:val="0"/>
          <w:marTop w:val="0"/>
          <w:marBottom w:val="0"/>
          <w:divBdr>
            <w:top w:val="none" w:sz="0" w:space="0" w:color="auto"/>
            <w:left w:val="none" w:sz="0" w:space="0" w:color="auto"/>
            <w:bottom w:val="none" w:sz="0" w:space="0" w:color="auto"/>
            <w:right w:val="none" w:sz="0" w:space="0" w:color="auto"/>
          </w:divBdr>
          <w:divsChild>
            <w:div w:id="788547028">
              <w:marLeft w:val="0"/>
              <w:marRight w:val="0"/>
              <w:marTop w:val="0"/>
              <w:marBottom w:val="0"/>
              <w:divBdr>
                <w:top w:val="none" w:sz="0" w:space="0" w:color="auto"/>
                <w:left w:val="none" w:sz="0" w:space="0" w:color="auto"/>
                <w:bottom w:val="none" w:sz="0" w:space="0" w:color="auto"/>
                <w:right w:val="none" w:sz="0" w:space="0" w:color="auto"/>
              </w:divBdr>
            </w:div>
          </w:divsChild>
        </w:div>
        <w:div w:id="496193550">
          <w:marLeft w:val="0"/>
          <w:marRight w:val="0"/>
          <w:marTop w:val="0"/>
          <w:marBottom w:val="0"/>
          <w:divBdr>
            <w:top w:val="none" w:sz="0" w:space="0" w:color="auto"/>
            <w:left w:val="none" w:sz="0" w:space="0" w:color="auto"/>
            <w:bottom w:val="none" w:sz="0" w:space="0" w:color="auto"/>
            <w:right w:val="none" w:sz="0" w:space="0" w:color="auto"/>
          </w:divBdr>
          <w:divsChild>
            <w:div w:id="1206410851">
              <w:marLeft w:val="0"/>
              <w:marRight w:val="0"/>
              <w:marTop w:val="0"/>
              <w:marBottom w:val="0"/>
              <w:divBdr>
                <w:top w:val="none" w:sz="0" w:space="0" w:color="auto"/>
                <w:left w:val="none" w:sz="0" w:space="0" w:color="auto"/>
                <w:bottom w:val="none" w:sz="0" w:space="0" w:color="auto"/>
                <w:right w:val="none" w:sz="0" w:space="0" w:color="auto"/>
              </w:divBdr>
              <w:divsChild>
                <w:div w:id="11041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165">
          <w:marLeft w:val="0"/>
          <w:marRight w:val="0"/>
          <w:marTop w:val="0"/>
          <w:marBottom w:val="0"/>
          <w:divBdr>
            <w:top w:val="none" w:sz="0" w:space="0" w:color="auto"/>
            <w:left w:val="none" w:sz="0" w:space="0" w:color="auto"/>
            <w:bottom w:val="none" w:sz="0" w:space="0" w:color="auto"/>
            <w:right w:val="none" w:sz="0" w:space="0" w:color="auto"/>
          </w:divBdr>
          <w:divsChild>
            <w:div w:id="1075516822">
              <w:marLeft w:val="0"/>
              <w:marRight w:val="0"/>
              <w:marTop w:val="0"/>
              <w:marBottom w:val="0"/>
              <w:divBdr>
                <w:top w:val="none" w:sz="0" w:space="0" w:color="auto"/>
                <w:left w:val="none" w:sz="0" w:space="0" w:color="auto"/>
                <w:bottom w:val="none" w:sz="0" w:space="0" w:color="auto"/>
                <w:right w:val="none" w:sz="0" w:space="0" w:color="auto"/>
              </w:divBdr>
            </w:div>
          </w:divsChild>
        </w:div>
        <w:div w:id="609708077">
          <w:marLeft w:val="0"/>
          <w:marRight w:val="0"/>
          <w:marTop w:val="0"/>
          <w:marBottom w:val="0"/>
          <w:divBdr>
            <w:top w:val="none" w:sz="0" w:space="0" w:color="auto"/>
            <w:left w:val="none" w:sz="0" w:space="0" w:color="auto"/>
            <w:bottom w:val="none" w:sz="0" w:space="0" w:color="auto"/>
            <w:right w:val="none" w:sz="0" w:space="0" w:color="auto"/>
          </w:divBdr>
          <w:divsChild>
            <w:div w:id="1819615345">
              <w:marLeft w:val="0"/>
              <w:marRight w:val="0"/>
              <w:marTop w:val="0"/>
              <w:marBottom w:val="0"/>
              <w:divBdr>
                <w:top w:val="none" w:sz="0" w:space="0" w:color="auto"/>
                <w:left w:val="none" w:sz="0" w:space="0" w:color="auto"/>
                <w:bottom w:val="none" w:sz="0" w:space="0" w:color="auto"/>
                <w:right w:val="none" w:sz="0" w:space="0" w:color="auto"/>
              </w:divBdr>
              <w:divsChild>
                <w:div w:id="11161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5776">
          <w:marLeft w:val="0"/>
          <w:marRight w:val="0"/>
          <w:marTop w:val="0"/>
          <w:marBottom w:val="0"/>
          <w:divBdr>
            <w:top w:val="none" w:sz="0" w:space="0" w:color="auto"/>
            <w:left w:val="none" w:sz="0" w:space="0" w:color="auto"/>
            <w:bottom w:val="none" w:sz="0" w:space="0" w:color="auto"/>
            <w:right w:val="none" w:sz="0" w:space="0" w:color="auto"/>
          </w:divBdr>
          <w:divsChild>
            <w:div w:id="7649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2967109">
      <w:bodyDiv w:val="1"/>
      <w:marLeft w:val="0"/>
      <w:marRight w:val="0"/>
      <w:marTop w:val="0"/>
      <w:marBottom w:val="0"/>
      <w:divBdr>
        <w:top w:val="none" w:sz="0" w:space="0" w:color="auto"/>
        <w:left w:val="none" w:sz="0" w:space="0" w:color="auto"/>
        <w:bottom w:val="none" w:sz="0" w:space="0" w:color="auto"/>
        <w:right w:val="none" w:sz="0" w:space="0" w:color="auto"/>
      </w:divBdr>
    </w:div>
    <w:div w:id="2115512574">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38259618">
      <w:bodyDiv w:val="1"/>
      <w:marLeft w:val="0"/>
      <w:marRight w:val="0"/>
      <w:marTop w:val="0"/>
      <w:marBottom w:val="0"/>
      <w:divBdr>
        <w:top w:val="none" w:sz="0" w:space="0" w:color="auto"/>
        <w:left w:val="none" w:sz="0" w:space="0" w:color="auto"/>
        <w:bottom w:val="none" w:sz="0" w:space="0" w:color="auto"/>
        <w:right w:val="none" w:sz="0" w:space="0" w:color="auto"/>
      </w:divBdr>
    </w:div>
    <w:div w:id="2144422891">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ED92E-962F-604B-8429-89C8A7A5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Lantern House</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Bob Filmer</cp:lastModifiedBy>
  <cp:revision>2</cp:revision>
  <cp:lastPrinted>2021-10-30T15:59:00Z</cp:lastPrinted>
  <dcterms:created xsi:type="dcterms:W3CDTF">2023-09-06T10:06:00Z</dcterms:created>
  <dcterms:modified xsi:type="dcterms:W3CDTF">2023-09-06T10:06:00Z</dcterms:modified>
</cp:coreProperties>
</file>